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47" w:rsidRPr="00442333" w:rsidRDefault="009E2025" w:rsidP="004F4747">
      <w:pPr>
        <w:jc w:val="center"/>
        <w:rPr>
          <w:szCs w:val="28"/>
        </w:rPr>
      </w:pPr>
      <w:r w:rsidRPr="00442333">
        <w:rPr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47" w:rsidRPr="00442333" w:rsidRDefault="004F4747" w:rsidP="004F4747">
      <w:pPr>
        <w:jc w:val="center"/>
        <w:rPr>
          <w:szCs w:val="28"/>
        </w:rPr>
      </w:pPr>
    </w:p>
    <w:p w:rsidR="004F4747" w:rsidRPr="00442333" w:rsidRDefault="004F4747" w:rsidP="004F4747">
      <w:pPr>
        <w:jc w:val="center"/>
        <w:rPr>
          <w:b/>
          <w:szCs w:val="28"/>
        </w:rPr>
      </w:pPr>
      <w:r w:rsidRPr="00442333">
        <w:rPr>
          <w:b/>
          <w:szCs w:val="28"/>
        </w:rPr>
        <w:t xml:space="preserve">АДМИНИСТРАЦИЯ </w:t>
      </w:r>
      <w:r w:rsidR="00F66E44">
        <w:rPr>
          <w:b/>
          <w:szCs w:val="28"/>
        </w:rPr>
        <w:t xml:space="preserve">ПЛЕСЕЦКОГО </w:t>
      </w:r>
      <w:r w:rsidRPr="00442333">
        <w:rPr>
          <w:b/>
          <w:szCs w:val="28"/>
        </w:rPr>
        <w:t xml:space="preserve">МУНИЦИПАЛЬНОГО </w:t>
      </w:r>
      <w:r w:rsidR="00F66E44">
        <w:rPr>
          <w:b/>
          <w:szCs w:val="28"/>
        </w:rPr>
        <w:t>ОКРУГА</w:t>
      </w:r>
      <w:r w:rsidRPr="00442333">
        <w:rPr>
          <w:b/>
          <w:szCs w:val="28"/>
        </w:rPr>
        <w:br/>
      </w:r>
      <w:r w:rsidR="008815D3">
        <w:rPr>
          <w:b/>
          <w:szCs w:val="28"/>
        </w:rPr>
        <w:t>АРХАНГЕЛЬСК</w:t>
      </w:r>
      <w:r w:rsidR="00295906" w:rsidRPr="00442333">
        <w:rPr>
          <w:b/>
          <w:szCs w:val="28"/>
        </w:rPr>
        <w:t>ОЙ ОБЛАСТИ</w:t>
      </w:r>
    </w:p>
    <w:p w:rsidR="004F4747" w:rsidRPr="00442333" w:rsidRDefault="004F4747" w:rsidP="004F4747">
      <w:pPr>
        <w:jc w:val="both"/>
        <w:rPr>
          <w:szCs w:val="28"/>
        </w:rPr>
      </w:pPr>
    </w:p>
    <w:p w:rsidR="001D52AC" w:rsidRPr="00442333" w:rsidRDefault="001D52AC" w:rsidP="004F4747">
      <w:pPr>
        <w:jc w:val="both"/>
        <w:rPr>
          <w:szCs w:val="28"/>
        </w:rPr>
      </w:pPr>
    </w:p>
    <w:p w:rsidR="004F4747" w:rsidRPr="00442333" w:rsidRDefault="00C97B99" w:rsidP="004F4747">
      <w:pPr>
        <w:jc w:val="center"/>
        <w:rPr>
          <w:b/>
          <w:spacing w:val="60"/>
          <w:sz w:val="36"/>
          <w:szCs w:val="36"/>
        </w:rPr>
      </w:pPr>
      <w:r w:rsidRPr="00442333">
        <w:rPr>
          <w:b/>
          <w:spacing w:val="60"/>
          <w:sz w:val="36"/>
          <w:szCs w:val="36"/>
        </w:rPr>
        <w:t>ПОСТАНОВЛ</w:t>
      </w:r>
      <w:r w:rsidR="004F4747" w:rsidRPr="00442333">
        <w:rPr>
          <w:b/>
          <w:spacing w:val="60"/>
          <w:sz w:val="36"/>
          <w:szCs w:val="36"/>
        </w:rPr>
        <w:t>ЕНИЕ</w:t>
      </w:r>
    </w:p>
    <w:p w:rsidR="004F4747" w:rsidRPr="00442333" w:rsidRDefault="004F4747" w:rsidP="004F4747">
      <w:pPr>
        <w:jc w:val="center"/>
        <w:rPr>
          <w:szCs w:val="28"/>
        </w:rPr>
      </w:pPr>
    </w:p>
    <w:p w:rsidR="001A48BF" w:rsidRPr="00442333" w:rsidRDefault="00852645" w:rsidP="009A0C21">
      <w:pPr>
        <w:jc w:val="center"/>
        <w:rPr>
          <w:szCs w:val="28"/>
        </w:rPr>
      </w:pPr>
      <w:r>
        <w:rPr>
          <w:szCs w:val="28"/>
        </w:rPr>
        <w:t>27 марта 2025 года № 97-па</w:t>
      </w:r>
    </w:p>
    <w:p w:rsidR="001D52AC" w:rsidRPr="00442333" w:rsidRDefault="001D52AC" w:rsidP="00386499">
      <w:pPr>
        <w:rPr>
          <w:szCs w:val="28"/>
        </w:rPr>
      </w:pPr>
    </w:p>
    <w:p w:rsidR="004F4747" w:rsidRPr="00442333" w:rsidRDefault="004F4747" w:rsidP="004F4747">
      <w:pPr>
        <w:jc w:val="center"/>
        <w:rPr>
          <w:sz w:val="24"/>
          <w:szCs w:val="24"/>
        </w:rPr>
      </w:pPr>
      <w:r w:rsidRPr="00442333">
        <w:rPr>
          <w:sz w:val="24"/>
          <w:szCs w:val="24"/>
        </w:rPr>
        <w:t>пос. Плесецк</w:t>
      </w:r>
    </w:p>
    <w:p w:rsidR="00B229F0" w:rsidRPr="00442333" w:rsidRDefault="00B229F0" w:rsidP="00386499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323D27" w:rsidRDefault="00861C6D" w:rsidP="00323D27">
      <w:pPr>
        <w:spacing w:line="259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861C6D">
        <w:rPr>
          <w:b/>
          <w:szCs w:val="28"/>
        </w:rPr>
        <w:t xml:space="preserve"> </w:t>
      </w:r>
      <w:r w:rsidR="00852645">
        <w:rPr>
          <w:b/>
          <w:szCs w:val="28"/>
        </w:rPr>
        <w:t>закрытии муниципальной программы Плесецкого муниципального округа «Развитие агропромышленного комплекса»</w:t>
      </w:r>
    </w:p>
    <w:p w:rsidR="00852645" w:rsidRDefault="00852645" w:rsidP="00323D27">
      <w:pPr>
        <w:spacing w:line="259" w:lineRule="auto"/>
        <w:jc w:val="center"/>
        <w:rPr>
          <w:b/>
          <w:szCs w:val="28"/>
        </w:rPr>
      </w:pPr>
    </w:p>
    <w:p w:rsidR="00BB0E70" w:rsidRPr="00CE1633" w:rsidRDefault="00B32416" w:rsidP="00BB0E7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B0607F">
        <w:rPr>
          <w:szCs w:val="28"/>
        </w:rPr>
        <w:t>В соответствии с</w:t>
      </w:r>
      <w:r w:rsidR="00852645">
        <w:rPr>
          <w:szCs w:val="28"/>
        </w:rPr>
        <w:t xml:space="preserve">о статьей 179Бюджетного кодекса Российской Федерации, решением Собрания депутатов Плесецкого муниципального округа Архангельской области от 17 декабря 2024 года №241«О бюджете Плесецкого муниципального округа Архангельской области на 2025 год и на плановый период 2026 и 2027 годов», Порядком разработки, утверждения, внесения изменений, реализации, оценки эффективности и контроля исполнения муниципальных программ муниципального образования  «Плесецкий муниципальный район», утверждённым постановлением администрации муниципального  образования «Плесецкий район» от 16 декабря 2019 года №953-па, администрация Плесецкого муниципального округа </w:t>
      </w:r>
      <w:r w:rsidR="00323D27">
        <w:rPr>
          <w:szCs w:val="28"/>
        </w:rPr>
        <w:t xml:space="preserve"> </w:t>
      </w:r>
      <w:r w:rsidR="00323D27" w:rsidRPr="00CE1633">
        <w:rPr>
          <w:b/>
          <w:szCs w:val="28"/>
        </w:rPr>
        <w:t>п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о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с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т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а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н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о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в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л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я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е</w:t>
      </w:r>
      <w:r w:rsidR="00CE1633">
        <w:rPr>
          <w:b/>
          <w:szCs w:val="28"/>
        </w:rPr>
        <w:t xml:space="preserve"> </w:t>
      </w:r>
      <w:r w:rsidR="00FB68B8" w:rsidRPr="00CE1633">
        <w:rPr>
          <w:b/>
          <w:szCs w:val="28"/>
        </w:rPr>
        <w:t>т:</w:t>
      </w:r>
    </w:p>
    <w:p w:rsidR="00BB0E70" w:rsidRPr="00CF0657" w:rsidRDefault="00A72A62" w:rsidP="00CF0657">
      <w:pPr>
        <w:numPr>
          <w:ilvl w:val="0"/>
          <w:numId w:val="2"/>
        </w:numPr>
        <w:tabs>
          <w:tab w:val="clear" w:pos="1425"/>
          <w:tab w:val="left" w:pos="1418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Закрыть  действие  муниципальной  программы Плесецкого </w:t>
      </w:r>
      <w:r w:rsidR="00E23FF4" w:rsidRPr="00CF0657">
        <w:rPr>
          <w:rFonts w:eastAsia="Calibri"/>
          <w:szCs w:val="28"/>
        </w:rPr>
        <w:t>м</w:t>
      </w:r>
      <w:r w:rsidR="00DE0992" w:rsidRPr="00CF0657">
        <w:rPr>
          <w:rFonts w:eastAsia="Calibri"/>
          <w:szCs w:val="28"/>
        </w:rPr>
        <w:t xml:space="preserve">униципального </w:t>
      </w:r>
      <w:r>
        <w:rPr>
          <w:rFonts w:eastAsia="Calibri"/>
          <w:szCs w:val="28"/>
        </w:rPr>
        <w:t>округа «Развитие агропромышленного комплекса»,</w:t>
      </w:r>
      <w:r w:rsidR="001E75E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утверждённой постановлением администрации муниципального образования «Плесецкий район» </w:t>
      </w:r>
      <w:r w:rsidR="00BB0E70" w:rsidRPr="00CF0657">
        <w:rPr>
          <w:rFonts w:eastAsia="Calibri"/>
          <w:szCs w:val="28"/>
        </w:rPr>
        <w:t xml:space="preserve"> от </w:t>
      </w:r>
      <w:r w:rsidR="00323D27">
        <w:rPr>
          <w:rFonts w:eastAsia="Calibri"/>
          <w:szCs w:val="28"/>
        </w:rPr>
        <w:t>11 ноября 2021 года</w:t>
      </w:r>
      <w:r w:rsidR="00BB0E70" w:rsidRPr="00CF0657">
        <w:rPr>
          <w:rFonts w:eastAsia="Calibri"/>
          <w:szCs w:val="28"/>
        </w:rPr>
        <w:t xml:space="preserve"> № </w:t>
      </w:r>
      <w:r w:rsidR="00323D27">
        <w:rPr>
          <w:rFonts w:eastAsia="Calibri"/>
          <w:szCs w:val="28"/>
        </w:rPr>
        <w:t>80</w:t>
      </w:r>
      <w:r w:rsidR="00861C6D">
        <w:rPr>
          <w:rFonts w:eastAsia="Calibri"/>
          <w:szCs w:val="28"/>
        </w:rPr>
        <w:t>3</w:t>
      </w:r>
      <w:r w:rsidR="00BB0E70" w:rsidRPr="00CF0657">
        <w:rPr>
          <w:rFonts w:eastAsia="Calibri"/>
          <w:szCs w:val="28"/>
        </w:rPr>
        <w:t>-</w:t>
      </w:r>
      <w:r w:rsidR="001B4AD8" w:rsidRPr="00CF0657">
        <w:rPr>
          <w:rFonts w:eastAsia="Calibri"/>
          <w:szCs w:val="28"/>
        </w:rPr>
        <w:t>п</w:t>
      </w:r>
      <w:r w:rsidR="00DE0992" w:rsidRPr="00CF0657">
        <w:rPr>
          <w:rFonts w:eastAsia="Calibri"/>
          <w:szCs w:val="28"/>
        </w:rPr>
        <w:t>а</w:t>
      </w:r>
      <w:r>
        <w:rPr>
          <w:rFonts w:eastAsia="Calibri"/>
          <w:szCs w:val="28"/>
        </w:rPr>
        <w:t>.</w:t>
      </w:r>
    </w:p>
    <w:p w:rsidR="00E50B75" w:rsidRPr="0011500A" w:rsidRDefault="00414F05" w:rsidP="00A72A62">
      <w:pPr>
        <w:spacing w:line="259" w:lineRule="auto"/>
        <w:jc w:val="both"/>
        <w:rPr>
          <w:szCs w:val="28"/>
        </w:rPr>
      </w:pPr>
      <w:r>
        <w:rPr>
          <w:szCs w:val="28"/>
        </w:rPr>
        <w:tab/>
      </w:r>
      <w:r w:rsidR="00A72A62">
        <w:rPr>
          <w:szCs w:val="28"/>
        </w:rPr>
        <w:t xml:space="preserve">2.        </w:t>
      </w:r>
      <w:r w:rsidR="00E50B75" w:rsidRPr="0011500A">
        <w:rPr>
          <w:szCs w:val="28"/>
        </w:rPr>
        <w:t xml:space="preserve">Контроль за исполнением настоящего постановления возложить на </w:t>
      </w:r>
      <w:r w:rsidR="00323D27">
        <w:rPr>
          <w:szCs w:val="28"/>
        </w:rPr>
        <w:t xml:space="preserve"> </w:t>
      </w:r>
      <w:r w:rsidR="00E50B75" w:rsidRPr="0011500A">
        <w:rPr>
          <w:szCs w:val="28"/>
        </w:rPr>
        <w:t>заместителя</w:t>
      </w:r>
      <w:r w:rsidR="00323D27">
        <w:rPr>
          <w:szCs w:val="28"/>
        </w:rPr>
        <w:t xml:space="preserve"> </w:t>
      </w:r>
      <w:r w:rsidR="00E50B75" w:rsidRPr="0011500A">
        <w:rPr>
          <w:szCs w:val="28"/>
        </w:rPr>
        <w:t xml:space="preserve"> главы </w:t>
      </w:r>
      <w:r w:rsidR="00A72A62">
        <w:rPr>
          <w:szCs w:val="28"/>
        </w:rPr>
        <w:t xml:space="preserve">  Плесецкого муниципального округа Архангельской области по вопросам стратегического  развития, экономике и финансам Соснина Н.В.</w:t>
      </w:r>
    </w:p>
    <w:p w:rsidR="00E50B75" w:rsidRDefault="001E75E0" w:rsidP="001E75E0">
      <w:pPr>
        <w:pStyle w:val="1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72A6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72A6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50B75" w:rsidRPr="0011500A">
        <w:rPr>
          <w:rFonts w:ascii="Times New Roman" w:hAnsi="Times New Roman" w:cs="Times New Roman"/>
          <w:sz w:val="28"/>
          <w:szCs w:val="28"/>
          <w:lang w:val="ru-RU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ение вступает в силу со дня его официального  </w:t>
      </w:r>
      <w:r w:rsidR="00E50B75" w:rsidRPr="0011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D27">
        <w:rPr>
          <w:rFonts w:ascii="Times New Roman" w:hAnsi="Times New Roman" w:cs="Times New Roman"/>
          <w:sz w:val="28"/>
          <w:szCs w:val="28"/>
          <w:lang w:val="ru-RU"/>
        </w:rPr>
        <w:t>опубликования .</w:t>
      </w:r>
    </w:p>
    <w:p w:rsidR="001E75E0" w:rsidRDefault="001E75E0" w:rsidP="001E75E0">
      <w:pPr>
        <w:pStyle w:val="1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043" w:rsidRPr="0011500A" w:rsidRDefault="00E61043" w:rsidP="001E75E0">
      <w:pPr>
        <w:pStyle w:val="10"/>
        <w:autoSpaceDE w:val="0"/>
        <w:autoSpaceDN w:val="0"/>
        <w:adjustRightInd w:val="0"/>
        <w:spacing w:before="0" w:beforeAutospacing="0" w:after="0" w:afterAutospacing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40" w:type="dxa"/>
        <w:tblInd w:w="-34" w:type="dxa"/>
        <w:tblLook w:val="04A0"/>
      </w:tblPr>
      <w:tblGrid>
        <w:gridCol w:w="6096"/>
        <w:gridCol w:w="3544"/>
      </w:tblGrid>
      <w:tr w:rsidR="00E50B75" w:rsidRPr="00442333" w:rsidTr="00F66E44">
        <w:tc>
          <w:tcPr>
            <w:tcW w:w="6096" w:type="dxa"/>
          </w:tcPr>
          <w:p w:rsidR="00A72A62" w:rsidRDefault="00A72A62" w:rsidP="00A72A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323D27">
              <w:rPr>
                <w:b/>
                <w:szCs w:val="28"/>
              </w:rPr>
              <w:t>лав</w:t>
            </w:r>
            <w:r>
              <w:rPr>
                <w:b/>
                <w:szCs w:val="28"/>
              </w:rPr>
              <w:t>а</w:t>
            </w:r>
            <w:r w:rsidR="00F66E44">
              <w:rPr>
                <w:b/>
                <w:szCs w:val="28"/>
              </w:rPr>
              <w:t xml:space="preserve">  Плесецкого  муниципального  </w:t>
            </w:r>
          </w:p>
          <w:p w:rsidR="00E50B75" w:rsidRPr="00442333" w:rsidRDefault="00F66E44" w:rsidP="00A72A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округа</w:t>
            </w:r>
            <w:r w:rsidR="00A72A62">
              <w:rPr>
                <w:b/>
                <w:szCs w:val="28"/>
              </w:rPr>
              <w:t xml:space="preserve"> Архангельской области</w:t>
            </w:r>
          </w:p>
        </w:tc>
        <w:tc>
          <w:tcPr>
            <w:tcW w:w="3544" w:type="dxa"/>
            <w:vAlign w:val="bottom"/>
          </w:tcPr>
          <w:p w:rsidR="00E50B75" w:rsidRPr="00442333" w:rsidRDefault="002A0BD8" w:rsidP="0051622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А.А. Кузнецов</w:t>
            </w:r>
          </w:p>
        </w:tc>
      </w:tr>
    </w:tbl>
    <w:p w:rsidR="00111E3A" w:rsidRPr="00442333" w:rsidRDefault="00111E3A" w:rsidP="00B229F0">
      <w:pPr>
        <w:ind w:right="-185"/>
        <w:rPr>
          <w:sz w:val="24"/>
          <w:szCs w:val="24"/>
        </w:rPr>
      </w:pPr>
    </w:p>
    <w:p w:rsidR="00904750" w:rsidRPr="00442333" w:rsidRDefault="00904750" w:rsidP="00B229F0">
      <w:pPr>
        <w:ind w:right="-185"/>
        <w:rPr>
          <w:sz w:val="24"/>
          <w:szCs w:val="24"/>
        </w:rPr>
      </w:pPr>
    </w:p>
    <w:p w:rsidR="00DC5922" w:rsidRDefault="00DC5922" w:rsidP="00B229F0">
      <w:pPr>
        <w:ind w:right="-185"/>
        <w:rPr>
          <w:sz w:val="24"/>
          <w:szCs w:val="24"/>
        </w:rPr>
      </w:pPr>
      <w:bookmarkStart w:id="0" w:name="_GoBack"/>
      <w:bookmarkEnd w:id="0"/>
    </w:p>
    <w:p w:rsidR="00851874" w:rsidRPr="00442333" w:rsidRDefault="00851874" w:rsidP="00851874">
      <w:pPr>
        <w:tabs>
          <w:tab w:val="left" w:pos="7710"/>
        </w:tabs>
        <w:ind w:right="-185"/>
      </w:pPr>
      <w:r w:rsidRPr="00442333">
        <w:tab/>
      </w: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</w:pPr>
    </w:p>
    <w:p w:rsidR="00851874" w:rsidRPr="00442333" w:rsidRDefault="00851874" w:rsidP="00851874">
      <w:pPr>
        <w:ind w:right="-185"/>
        <w:rPr>
          <w:sz w:val="24"/>
          <w:szCs w:val="24"/>
        </w:rPr>
      </w:pPr>
    </w:p>
    <w:p w:rsidR="00851874" w:rsidRPr="00442333" w:rsidRDefault="00851874" w:rsidP="00851874">
      <w:pPr>
        <w:ind w:right="-185"/>
        <w:rPr>
          <w:sz w:val="24"/>
          <w:szCs w:val="24"/>
        </w:rPr>
      </w:pPr>
    </w:p>
    <w:sectPr w:rsidR="00851874" w:rsidRPr="00442333" w:rsidSect="00861C6D">
      <w:headerReference w:type="even" r:id="rId9"/>
      <w:headerReference w:type="default" r:id="rId10"/>
      <w:pgSz w:w="11906" w:h="16838" w:code="9"/>
      <w:pgMar w:top="1134" w:right="70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91" w:rsidRDefault="005A0E91">
      <w:r>
        <w:separator/>
      </w:r>
    </w:p>
  </w:endnote>
  <w:endnote w:type="continuationSeparator" w:id="1">
    <w:p w:rsidR="005A0E91" w:rsidRDefault="005A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91" w:rsidRDefault="005A0E91">
      <w:r>
        <w:separator/>
      </w:r>
    </w:p>
  </w:footnote>
  <w:footnote w:type="continuationSeparator" w:id="1">
    <w:p w:rsidR="005A0E91" w:rsidRDefault="005A0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D4" w:rsidRDefault="00F25F76" w:rsidP="009441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D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DD4" w:rsidRDefault="00E94D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D4" w:rsidRDefault="00E94D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126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31547F"/>
    <w:multiLevelType w:val="multilevel"/>
    <w:tmpl w:val="9AFC1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23C54D5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A1385"/>
    <w:multiLevelType w:val="hybridMultilevel"/>
    <w:tmpl w:val="038C6C30"/>
    <w:lvl w:ilvl="0" w:tplc="774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E6307"/>
    <w:multiLevelType w:val="multilevel"/>
    <w:tmpl w:val="62083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0">
    <w:nsid w:val="1BFA7066"/>
    <w:multiLevelType w:val="hybridMultilevel"/>
    <w:tmpl w:val="7A489020"/>
    <w:lvl w:ilvl="0" w:tplc="966C52C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3EB15EC"/>
    <w:multiLevelType w:val="hybridMultilevel"/>
    <w:tmpl w:val="D69A8438"/>
    <w:lvl w:ilvl="0" w:tplc="BBE615C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F4700AD"/>
    <w:multiLevelType w:val="hybridMultilevel"/>
    <w:tmpl w:val="ACE8DC0C"/>
    <w:lvl w:ilvl="0" w:tplc="B2B2DAE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75730E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4">
    <w:nsid w:val="33074A5D"/>
    <w:multiLevelType w:val="hybridMultilevel"/>
    <w:tmpl w:val="2A04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F6024"/>
    <w:multiLevelType w:val="hybridMultilevel"/>
    <w:tmpl w:val="52EEF9EC"/>
    <w:lvl w:ilvl="0" w:tplc="E3363FA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77CC42F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95E7FC2"/>
    <w:multiLevelType w:val="hybridMultilevel"/>
    <w:tmpl w:val="F38AAD42"/>
    <w:lvl w:ilvl="0" w:tplc="774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C2092"/>
    <w:multiLevelType w:val="hybridMultilevel"/>
    <w:tmpl w:val="7AB4BA4A"/>
    <w:lvl w:ilvl="0" w:tplc="7742A2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E0C24FA"/>
    <w:multiLevelType w:val="multilevel"/>
    <w:tmpl w:val="8C04E082"/>
    <w:lvl w:ilvl="0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19">
    <w:nsid w:val="41CD10A7"/>
    <w:multiLevelType w:val="hybridMultilevel"/>
    <w:tmpl w:val="52EEF9EC"/>
    <w:lvl w:ilvl="0" w:tplc="E3363FA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77CC42F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42BE39F9"/>
    <w:multiLevelType w:val="multilevel"/>
    <w:tmpl w:val="E94238C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sz w:val="24"/>
      </w:rPr>
    </w:lvl>
  </w:abstractNum>
  <w:abstractNum w:abstractNumId="21">
    <w:nsid w:val="47677F20"/>
    <w:multiLevelType w:val="hybridMultilevel"/>
    <w:tmpl w:val="71E0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A721B"/>
    <w:multiLevelType w:val="hybridMultilevel"/>
    <w:tmpl w:val="7A489020"/>
    <w:lvl w:ilvl="0" w:tplc="966C52C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8C2B49"/>
    <w:multiLevelType w:val="hybridMultilevel"/>
    <w:tmpl w:val="8044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75923"/>
    <w:multiLevelType w:val="hybridMultilevel"/>
    <w:tmpl w:val="ED64D8E8"/>
    <w:lvl w:ilvl="0" w:tplc="E2FA3F3A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E797644"/>
    <w:multiLevelType w:val="hybridMultilevel"/>
    <w:tmpl w:val="15164F1E"/>
    <w:lvl w:ilvl="0" w:tplc="3A4AB8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F4B43DE"/>
    <w:multiLevelType w:val="hybridMultilevel"/>
    <w:tmpl w:val="02108CCA"/>
    <w:lvl w:ilvl="0" w:tplc="9ED24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2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11"/>
  </w:num>
  <w:num w:numId="12">
    <w:abstractNumId w:val="15"/>
  </w:num>
  <w:num w:numId="13">
    <w:abstractNumId w:val="2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6"/>
  </w:num>
  <w:num w:numId="19">
    <w:abstractNumId w:val="23"/>
  </w:num>
  <w:num w:numId="20">
    <w:abstractNumId w:val="9"/>
  </w:num>
  <w:num w:numId="21">
    <w:abstractNumId w:val="20"/>
  </w:num>
  <w:num w:numId="22">
    <w:abstractNumId w:val="13"/>
  </w:num>
  <w:num w:numId="23">
    <w:abstractNumId w:val="16"/>
  </w:num>
  <w:num w:numId="24">
    <w:abstractNumId w:val="8"/>
  </w:num>
  <w:num w:numId="25">
    <w:abstractNumId w:val="2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47"/>
    <w:rsid w:val="00014A5C"/>
    <w:rsid w:val="00014F54"/>
    <w:rsid w:val="00020421"/>
    <w:rsid w:val="0002245E"/>
    <w:rsid w:val="0002333D"/>
    <w:rsid w:val="000245D5"/>
    <w:rsid w:val="00026248"/>
    <w:rsid w:val="000311BE"/>
    <w:rsid w:val="00033943"/>
    <w:rsid w:val="00041625"/>
    <w:rsid w:val="00042AA0"/>
    <w:rsid w:val="00045784"/>
    <w:rsid w:val="000505C6"/>
    <w:rsid w:val="00071E8D"/>
    <w:rsid w:val="00073516"/>
    <w:rsid w:val="00073CD0"/>
    <w:rsid w:val="000749CA"/>
    <w:rsid w:val="000820B0"/>
    <w:rsid w:val="00086E25"/>
    <w:rsid w:val="00094010"/>
    <w:rsid w:val="000C4340"/>
    <w:rsid w:val="000C7B95"/>
    <w:rsid w:val="000D03FB"/>
    <w:rsid w:val="000D3FBF"/>
    <w:rsid w:val="000D505B"/>
    <w:rsid w:val="000D634F"/>
    <w:rsid w:val="000D75DC"/>
    <w:rsid w:val="000F0B74"/>
    <w:rsid w:val="001022AD"/>
    <w:rsid w:val="00105385"/>
    <w:rsid w:val="001066AD"/>
    <w:rsid w:val="00107852"/>
    <w:rsid w:val="001112B8"/>
    <w:rsid w:val="00111E3A"/>
    <w:rsid w:val="0011500A"/>
    <w:rsid w:val="00120BE2"/>
    <w:rsid w:val="00120F0A"/>
    <w:rsid w:val="00124555"/>
    <w:rsid w:val="001268D4"/>
    <w:rsid w:val="0013046A"/>
    <w:rsid w:val="001320D3"/>
    <w:rsid w:val="001346B0"/>
    <w:rsid w:val="001461BC"/>
    <w:rsid w:val="00147FF7"/>
    <w:rsid w:val="00154A87"/>
    <w:rsid w:val="00157AE7"/>
    <w:rsid w:val="001601C6"/>
    <w:rsid w:val="00172C29"/>
    <w:rsid w:val="00191CFC"/>
    <w:rsid w:val="0019280C"/>
    <w:rsid w:val="001973F3"/>
    <w:rsid w:val="001A48BF"/>
    <w:rsid w:val="001A6CDC"/>
    <w:rsid w:val="001A739F"/>
    <w:rsid w:val="001A7F6F"/>
    <w:rsid w:val="001B4AD8"/>
    <w:rsid w:val="001B6915"/>
    <w:rsid w:val="001B6D30"/>
    <w:rsid w:val="001C720F"/>
    <w:rsid w:val="001D3477"/>
    <w:rsid w:val="001D3540"/>
    <w:rsid w:val="001D4D15"/>
    <w:rsid w:val="001D52AC"/>
    <w:rsid w:val="001E05D0"/>
    <w:rsid w:val="001E4DB9"/>
    <w:rsid w:val="001E75E0"/>
    <w:rsid w:val="001F15EC"/>
    <w:rsid w:val="001F745D"/>
    <w:rsid w:val="00211536"/>
    <w:rsid w:val="002150FE"/>
    <w:rsid w:val="00216766"/>
    <w:rsid w:val="00221CA9"/>
    <w:rsid w:val="00223D14"/>
    <w:rsid w:val="00225E69"/>
    <w:rsid w:val="00230150"/>
    <w:rsid w:val="00231E83"/>
    <w:rsid w:val="00235232"/>
    <w:rsid w:val="002430DF"/>
    <w:rsid w:val="0024348B"/>
    <w:rsid w:val="00244B8D"/>
    <w:rsid w:val="002523C2"/>
    <w:rsid w:val="00262E44"/>
    <w:rsid w:val="00263601"/>
    <w:rsid w:val="00266515"/>
    <w:rsid w:val="00267649"/>
    <w:rsid w:val="00295906"/>
    <w:rsid w:val="0029599F"/>
    <w:rsid w:val="002A03B5"/>
    <w:rsid w:val="002A0BD8"/>
    <w:rsid w:val="002A4599"/>
    <w:rsid w:val="002A7482"/>
    <w:rsid w:val="002B1C99"/>
    <w:rsid w:val="002B42DA"/>
    <w:rsid w:val="002B791A"/>
    <w:rsid w:val="002C2E0B"/>
    <w:rsid w:val="002D1634"/>
    <w:rsid w:val="002E189A"/>
    <w:rsid w:val="002F2D1E"/>
    <w:rsid w:val="002F2EC3"/>
    <w:rsid w:val="002F591A"/>
    <w:rsid w:val="0030784E"/>
    <w:rsid w:val="003120DF"/>
    <w:rsid w:val="0031406B"/>
    <w:rsid w:val="003207A6"/>
    <w:rsid w:val="0032310D"/>
    <w:rsid w:val="00323D27"/>
    <w:rsid w:val="00330DB5"/>
    <w:rsid w:val="00331376"/>
    <w:rsid w:val="00332683"/>
    <w:rsid w:val="00333642"/>
    <w:rsid w:val="003341ED"/>
    <w:rsid w:val="00336D40"/>
    <w:rsid w:val="00337B2B"/>
    <w:rsid w:val="00352248"/>
    <w:rsid w:val="00363F0E"/>
    <w:rsid w:val="00370431"/>
    <w:rsid w:val="00372681"/>
    <w:rsid w:val="003750D4"/>
    <w:rsid w:val="003751C0"/>
    <w:rsid w:val="003770BF"/>
    <w:rsid w:val="00377296"/>
    <w:rsid w:val="00377470"/>
    <w:rsid w:val="00386499"/>
    <w:rsid w:val="003872C3"/>
    <w:rsid w:val="003B5E47"/>
    <w:rsid w:val="003D6CBC"/>
    <w:rsid w:val="003E7F4D"/>
    <w:rsid w:val="0040569F"/>
    <w:rsid w:val="00410836"/>
    <w:rsid w:val="004145BC"/>
    <w:rsid w:val="00414F05"/>
    <w:rsid w:val="00442333"/>
    <w:rsid w:val="0044581F"/>
    <w:rsid w:val="00453BFC"/>
    <w:rsid w:val="00454945"/>
    <w:rsid w:val="004567F8"/>
    <w:rsid w:val="00457F0B"/>
    <w:rsid w:val="00464BB5"/>
    <w:rsid w:val="00467951"/>
    <w:rsid w:val="00471005"/>
    <w:rsid w:val="0047400B"/>
    <w:rsid w:val="0048390E"/>
    <w:rsid w:val="00484431"/>
    <w:rsid w:val="0049170F"/>
    <w:rsid w:val="00491A27"/>
    <w:rsid w:val="00492A39"/>
    <w:rsid w:val="0049680B"/>
    <w:rsid w:val="004B1C20"/>
    <w:rsid w:val="004B22B3"/>
    <w:rsid w:val="004B3555"/>
    <w:rsid w:val="004B6B33"/>
    <w:rsid w:val="004C0D70"/>
    <w:rsid w:val="004C31A0"/>
    <w:rsid w:val="004D4CE0"/>
    <w:rsid w:val="004D66DD"/>
    <w:rsid w:val="004E05E2"/>
    <w:rsid w:val="004E07CA"/>
    <w:rsid w:val="004E3750"/>
    <w:rsid w:val="004E628D"/>
    <w:rsid w:val="004F4747"/>
    <w:rsid w:val="004F4D82"/>
    <w:rsid w:val="004F6B6A"/>
    <w:rsid w:val="00501FD1"/>
    <w:rsid w:val="00511E2C"/>
    <w:rsid w:val="00512AB0"/>
    <w:rsid w:val="00514216"/>
    <w:rsid w:val="0051622D"/>
    <w:rsid w:val="005244B9"/>
    <w:rsid w:val="00527BC0"/>
    <w:rsid w:val="00531AFD"/>
    <w:rsid w:val="0053538A"/>
    <w:rsid w:val="005415CA"/>
    <w:rsid w:val="005416A8"/>
    <w:rsid w:val="005448BA"/>
    <w:rsid w:val="00551181"/>
    <w:rsid w:val="00556EE1"/>
    <w:rsid w:val="005702EE"/>
    <w:rsid w:val="00571671"/>
    <w:rsid w:val="00574016"/>
    <w:rsid w:val="00577A16"/>
    <w:rsid w:val="005874E8"/>
    <w:rsid w:val="00595A93"/>
    <w:rsid w:val="005A0E91"/>
    <w:rsid w:val="005A24AC"/>
    <w:rsid w:val="005A798B"/>
    <w:rsid w:val="005B099C"/>
    <w:rsid w:val="005B2441"/>
    <w:rsid w:val="005C0665"/>
    <w:rsid w:val="005C5224"/>
    <w:rsid w:val="005D79D4"/>
    <w:rsid w:val="005E558B"/>
    <w:rsid w:val="005E635E"/>
    <w:rsid w:val="005F7D98"/>
    <w:rsid w:val="00600DFB"/>
    <w:rsid w:val="00603FAF"/>
    <w:rsid w:val="006108BC"/>
    <w:rsid w:val="00610921"/>
    <w:rsid w:val="00610DC9"/>
    <w:rsid w:val="0061108E"/>
    <w:rsid w:val="00615126"/>
    <w:rsid w:val="006259FF"/>
    <w:rsid w:val="00633D23"/>
    <w:rsid w:val="00641241"/>
    <w:rsid w:val="00642792"/>
    <w:rsid w:val="00644E03"/>
    <w:rsid w:val="00645324"/>
    <w:rsid w:val="0065035C"/>
    <w:rsid w:val="00650D5E"/>
    <w:rsid w:val="006555DC"/>
    <w:rsid w:val="00657EBC"/>
    <w:rsid w:val="0066459A"/>
    <w:rsid w:val="00665711"/>
    <w:rsid w:val="00681AD9"/>
    <w:rsid w:val="00682831"/>
    <w:rsid w:val="00691BFF"/>
    <w:rsid w:val="006964E4"/>
    <w:rsid w:val="006A578C"/>
    <w:rsid w:val="006A64B0"/>
    <w:rsid w:val="006B0565"/>
    <w:rsid w:val="006B0E6F"/>
    <w:rsid w:val="006B21FD"/>
    <w:rsid w:val="006B7107"/>
    <w:rsid w:val="006B796B"/>
    <w:rsid w:val="006C0F10"/>
    <w:rsid w:val="006C5393"/>
    <w:rsid w:val="006E0748"/>
    <w:rsid w:val="006E68A4"/>
    <w:rsid w:val="006E6B97"/>
    <w:rsid w:val="006F18A3"/>
    <w:rsid w:val="006F19DA"/>
    <w:rsid w:val="006F1E3F"/>
    <w:rsid w:val="006F31BF"/>
    <w:rsid w:val="006F3407"/>
    <w:rsid w:val="006F350B"/>
    <w:rsid w:val="00704A6D"/>
    <w:rsid w:val="00705C6F"/>
    <w:rsid w:val="00706470"/>
    <w:rsid w:val="00710E2D"/>
    <w:rsid w:val="007121B1"/>
    <w:rsid w:val="007131F2"/>
    <w:rsid w:val="00717891"/>
    <w:rsid w:val="00721C6D"/>
    <w:rsid w:val="00722558"/>
    <w:rsid w:val="0072368A"/>
    <w:rsid w:val="00726E3F"/>
    <w:rsid w:val="00740453"/>
    <w:rsid w:val="00741196"/>
    <w:rsid w:val="00742400"/>
    <w:rsid w:val="00742AC7"/>
    <w:rsid w:val="00743585"/>
    <w:rsid w:val="00751637"/>
    <w:rsid w:val="0076323D"/>
    <w:rsid w:val="00771597"/>
    <w:rsid w:val="00771735"/>
    <w:rsid w:val="007774A1"/>
    <w:rsid w:val="00781C5E"/>
    <w:rsid w:val="0079140E"/>
    <w:rsid w:val="00794A11"/>
    <w:rsid w:val="007965B5"/>
    <w:rsid w:val="007972E8"/>
    <w:rsid w:val="007A5B70"/>
    <w:rsid w:val="007B1C06"/>
    <w:rsid w:val="007C748F"/>
    <w:rsid w:val="007D1C58"/>
    <w:rsid w:val="007D538F"/>
    <w:rsid w:val="007E3CB5"/>
    <w:rsid w:val="0080500B"/>
    <w:rsid w:val="00805332"/>
    <w:rsid w:val="00814BD6"/>
    <w:rsid w:val="0081561C"/>
    <w:rsid w:val="008174E4"/>
    <w:rsid w:val="00821A66"/>
    <w:rsid w:val="00836400"/>
    <w:rsid w:val="00836D9C"/>
    <w:rsid w:val="0084042A"/>
    <w:rsid w:val="008478E4"/>
    <w:rsid w:val="008510FC"/>
    <w:rsid w:val="00851874"/>
    <w:rsid w:val="00852645"/>
    <w:rsid w:val="00854596"/>
    <w:rsid w:val="00855D68"/>
    <w:rsid w:val="00861C6D"/>
    <w:rsid w:val="00864A1B"/>
    <w:rsid w:val="00865715"/>
    <w:rsid w:val="00867242"/>
    <w:rsid w:val="00881060"/>
    <w:rsid w:val="008815D3"/>
    <w:rsid w:val="008A5BAB"/>
    <w:rsid w:val="008A7253"/>
    <w:rsid w:val="008B2495"/>
    <w:rsid w:val="008B3B90"/>
    <w:rsid w:val="008B44A1"/>
    <w:rsid w:val="008B5942"/>
    <w:rsid w:val="008C0B41"/>
    <w:rsid w:val="008C1539"/>
    <w:rsid w:val="008C26F5"/>
    <w:rsid w:val="008C7577"/>
    <w:rsid w:val="008D0168"/>
    <w:rsid w:val="008D0B0A"/>
    <w:rsid w:val="008D307F"/>
    <w:rsid w:val="008D3ABF"/>
    <w:rsid w:val="008E5CFD"/>
    <w:rsid w:val="008F2B7A"/>
    <w:rsid w:val="008F3F96"/>
    <w:rsid w:val="00900ADA"/>
    <w:rsid w:val="00901863"/>
    <w:rsid w:val="00903FEA"/>
    <w:rsid w:val="0090405E"/>
    <w:rsid w:val="00904487"/>
    <w:rsid w:val="00904750"/>
    <w:rsid w:val="00904B25"/>
    <w:rsid w:val="009074A0"/>
    <w:rsid w:val="00932A71"/>
    <w:rsid w:val="00941E85"/>
    <w:rsid w:val="009441D0"/>
    <w:rsid w:val="00952176"/>
    <w:rsid w:val="00954778"/>
    <w:rsid w:val="00954CF1"/>
    <w:rsid w:val="009609E6"/>
    <w:rsid w:val="00962F65"/>
    <w:rsid w:val="00964134"/>
    <w:rsid w:val="009652D1"/>
    <w:rsid w:val="00965E3D"/>
    <w:rsid w:val="00966082"/>
    <w:rsid w:val="00966AA4"/>
    <w:rsid w:val="00972A91"/>
    <w:rsid w:val="00972FA9"/>
    <w:rsid w:val="00984107"/>
    <w:rsid w:val="00991379"/>
    <w:rsid w:val="00995059"/>
    <w:rsid w:val="009967A2"/>
    <w:rsid w:val="009A0C21"/>
    <w:rsid w:val="009A4404"/>
    <w:rsid w:val="009A4DD9"/>
    <w:rsid w:val="009A51CE"/>
    <w:rsid w:val="009A5ACB"/>
    <w:rsid w:val="009B4A19"/>
    <w:rsid w:val="009C1BC1"/>
    <w:rsid w:val="009C210C"/>
    <w:rsid w:val="009C3686"/>
    <w:rsid w:val="009C478C"/>
    <w:rsid w:val="009C4F78"/>
    <w:rsid w:val="009D7C84"/>
    <w:rsid w:val="009E2025"/>
    <w:rsid w:val="009E3508"/>
    <w:rsid w:val="009E7F46"/>
    <w:rsid w:val="009F4BFF"/>
    <w:rsid w:val="009F7E4D"/>
    <w:rsid w:val="00A032E3"/>
    <w:rsid w:val="00A20362"/>
    <w:rsid w:val="00A254B3"/>
    <w:rsid w:val="00A323F0"/>
    <w:rsid w:val="00A34985"/>
    <w:rsid w:val="00A35F78"/>
    <w:rsid w:val="00A551E5"/>
    <w:rsid w:val="00A638EA"/>
    <w:rsid w:val="00A7240A"/>
    <w:rsid w:val="00A7289E"/>
    <w:rsid w:val="00A72A62"/>
    <w:rsid w:val="00A7360F"/>
    <w:rsid w:val="00A747B3"/>
    <w:rsid w:val="00AA1C4E"/>
    <w:rsid w:val="00AA3F71"/>
    <w:rsid w:val="00AA73E7"/>
    <w:rsid w:val="00AB02B7"/>
    <w:rsid w:val="00AC2175"/>
    <w:rsid w:val="00AC2DE0"/>
    <w:rsid w:val="00AD176D"/>
    <w:rsid w:val="00AD33BE"/>
    <w:rsid w:val="00AD34A5"/>
    <w:rsid w:val="00AD680C"/>
    <w:rsid w:val="00AD75E4"/>
    <w:rsid w:val="00AD77DA"/>
    <w:rsid w:val="00AE7959"/>
    <w:rsid w:val="00AF0D11"/>
    <w:rsid w:val="00B00449"/>
    <w:rsid w:val="00B04AAA"/>
    <w:rsid w:val="00B04C56"/>
    <w:rsid w:val="00B109E7"/>
    <w:rsid w:val="00B2092D"/>
    <w:rsid w:val="00B229F0"/>
    <w:rsid w:val="00B265B1"/>
    <w:rsid w:val="00B30903"/>
    <w:rsid w:val="00B32416"/>
    <w:rsid w:val="00B4075D"/>
    <w:rsid w:val="00B41ACB"/>
    <w:rsid w:val="00B43C26"/>
    <w:rsid w:val="00B44B33"/>
    <w:rsid w:val="00B45D32"/>
    <w:rsid w:val="00B478D1"/>
    <w:rsid w:val="00B52276"/>
    <w:rsid w:val="00B52B7A"/>
    <w:rsid w:val="00B6208A"/>
    <w:rsid w:val="00B6209E"/>
    <w:rsid w:val="00B636B1"/>
    <w:rsid w:val="00B667CE"/>
    <w:rsid w:val="00B716B9"/>
    <w:rsid w:val="00B7249C"/>
    <w:rsid w:val="00B72B13"/>
    <w:rsid w:val="00B732F8"/>
    <w:rsid w:val="00B75547"/>
    <w:rsid w:val="00B75B6A"/>
    <w:rsid w:val="00B934F5"/>
    <w:rsid w:val="00B94CB8"/>
    <w:rsid w:val="00BA33EF"/>
    <w:rsid w:val="00BA4291"/>
    <w:rsid w:val="00BA7009"/>
    <w:rsid w:val="00BB04DB"/>
    <w:rsid w:val="00BB0E70"/>
    <w:rsid w:val="00BB48A1"/>
    <w:rsid w:val="00BC1C93"/>
    <w:rsid w:val="00BC3FDE"/>
    <w:rsid w:val="00BC5FE7"/>
    <w:rsid w:val="00BD2E6D"/>
    <w:rsid w:val="00BD4D89"/>
    <w:rsid w:val="00BE16D9"/>
    <w:rsid w:val="00BE1C2E"/>
    <w:rsid w:val="00BE274E"/>
    <w:rsid w:val="00BF1D02"/>
    <w:rsid w:val="00BF5C07"/>
    <w:rsid w:val="00BF7A45"/>
    <w:rsid w:val="00C016AF"/>
    <w:rsid w:val="00C01BDC"/>
    <w:rsid w:val="00C030AB"/>
    <w:rsid w:val="00C0738A"/>
    <w:rsid w:val="00C1215F"/>
    <w:rsid w:val="00C21EE4"/>
    <w:rsid w:val="00C30FCC"/>
    <w:rsid w:val="00C47B8F"/>
    <w:rsid w:val="00C510E4"/>
    <w:rsid w:val="00C53C79"/>
    <w:rsid w:val="00C62370"/>
    <w:rsid w:val="00C74789"/>
    <w:rsid w:val="00C76AE8"/>
    <w:rsid w:val="00C86170"/>
    <w:rsid w:val="00C914F0"/>
    <w:rsid w:val="00C96B8A"/>
    <w:rsid w:val="00C97B99"/>
    <w:rsid w:val="00CA31CC"/>
    <w:rsid w:val="00CA489E"/>
    <w:rsid w:val="00CA565A"/>
    <w:rsid w:val="00CA68F4"/>
    <w:rsid w:val="00CA6A3F"/>
    <w:rsid w:val="00CB1602"/>
    <w:rsid w:val="00CB1E55"/>
    <w:rsid w:val="00CB2B1D"/>
    <w:rsid w:val="00CB5897"/>
    <w:rsid w:val="00CC4C0A"/>
    <w:rsid w:val="00CC5834"/>
    <w:rsid w:val="00CD207B"/>
    <w:rsid w:val="00CD681C"/>
    <w:rsid w:val="00CE1633"/>
    <w:rsid w:val="00CF0657"/>
    <w:rsid w:val="00CF091E"/>
    <w:rsid w:val="00D01994"/>
    <w:rsid w:val="00D03F0A"/>
    <w:rsid w:val="00D06509"/>
    <w:rsid w:val="00D10448"/>
    <w:rsid w:val="00D12C8A"/>
    <w:rsid w:val="00D147FA"/>
    <w:rsid w:val="00D25E12"/>
    <w:rsid w:val="00D26A05"/>
    <w:rsid w:val="00D37E5D"/>
    <w:rsid w:val="00D43031"/>
    <w:rsid w:val="00D46107"/>
    <w:rsid w:val="00D52901"/>
    <w:rsid w:val="00D5505C"/>
    <w:rsid w:val="00D65576"/>
    <w:rsid w:val="00D67488"/>
    <w:rsid w:val="00D67809"/>
    <w:rsid w:val="00D67B30"/>
    <w:rsid w:val="00D712A6"/>
    <w:rsid w:val="00D733E9"/>
    <w:rsid w:val="00D81523"/>
    <w:rsid w:val="00D82AA5"/>
    <w:rsid w:val="00D839CB"/>
    <w:rsid w:val="00D85270"/>
    <w:rsid w:val="00D860AD"/>
    <w:rsid w:val="00D87B89"/>
    <w:rsid w:val="00D936BC"/>
    <w:rsid w:val="00D941E4"/>
    <w:rsid w:val="00DB1122"/>
    <w:rsid w:val="00DB6752"/>
    <w:rsid w:val="00DC27B9"/>
    <w:rsid w:val="00DC5922"/>
    <w:rsid w:val="00DD4909"/>
    <w:rsid w:val="00DD7BB6"/>
    <w:rsid w:val="00DE0992"/>
    <w:rsid w:val="00DE62CC"/>
    <w:rsid w:val="00DF515A"/>
    <w:rsid w:val="00DF5366"/>
    <w:rsid w:val="00DF630D"/>
    <w:rsid w:val="00DF6A08"/>
    <w:rsid w:val="00E0483D"/>
    <w:rsid w:val="00E14566"/>
    <w:rsid w:val="00E1476B"/>
    <w:rsid w:val="00E202ED"/>
    <w:rsid w:val="00E20D1D"/>
    <w:rsid w:val="00E23FF4"/>
    <w:rsid w:val="00E26490"/>
    <w:rsid w:val="00E27289"/>
    <w:rsid w:val="00E276F1"/>
    <w:rsid w:val="00E3011B"/>
    <w:rsid w:val="00E404E8"/>
    <w:rsid w:val="00E46E96"/>
    <w:rsid w:val="00E4758D"/>
    <w:rsid w:val="00E50018"/>
    <w:rsid w:val="00E50B75"/>
    <w:rsid w:val="00E53EA4"/>
    <w:rsid w:val="00E56121"/>
    <w:rsid w:val="00E61043"/>
    <w:rsid w:val="00E61EF2"/>
    <w:rsid w:val="00E62217"/>
    <w:rsid w:val="00E6348C"/>
    <w:rsid w:val="00E655E4"/>
    <w:rsid w:val="00E66C68"/>
    <w:rsid w:val="00E70E5A"/>
    <w:rsid w:val="00E84941"/>
    <w:rsid w:val="00E85A01"/>
    <w:rsid w:val="00E925EE"/>
    <w:rsid w:val="00E94DD4"/>
    <w:rsid w:val="00EA03BA"/>
    <w:rsid w:val="00EB0533"/>
    <w:rsid w:val="00EB0C49"/>
    <w:rsid w:val="00EC14DD"/>
    <w:rsid w:val="00EC2B87"/>
    <w:rsid w:val="00EC3DBC"/>
    <w:rsid w:val="00ED17E2"/>
    <w:rsid w:val="00ED5F60"/>
    <w:rsid w:val="00EE0E0D"/>
    <w:rsid w:val="00EE4D60"/>
    <w:rsid w:val="00EE7255"/>
    <w:rsid w:val="00EF077B"/>
    <w:rsid w:val="00EF4BB4"/>
    <w:rsid w:val="00F156BA"/>
    <w:rsid w:val="00F1704D"/>
    <w:rsid w:val="00F24C62"/>
    <w:rsid w:val="00F24EE7"/>
    <w:rsid w:val="00F25F76"/>
    <w:rsid w:val="00F26420"/>
    <w:rsid w:val="00F26DD2"/>
    <w:rsid w:val="00F3233B"/>
    <w:rsid w:val="00F32C65"/>
    <w:rsid w:val="00F33FD5"/>
    <w:rsid w:val="00F370A3"/>
    <w:rsid w:val="00F417C1"/>
    <w:rsid w:val="00F433E2"/>
    <w:rsid w:val="00F47A8F"/>
    <w:rsid w:val="00F53309"/>
    <w:rsid w:val="00F56E14"/>
    <w:rsid w:val="00F60980"/>
    <w:rsid w:val="00F66E44"/>
    <w:rsid w:val="00F6754B"/>
    <w:rsid w:val="00F8354D"/>
    <w:rsid w:val="00F85E6B"/>
    <w:rsid w:val="00F878FB"/>
    <w:rsid w:val="00F969DD"/>
    <w:rsid w:val="00FA4CE3"/>
    <w:rsid w:val="00FB4A8D"/>
    <w:rsid w:val="00FB5A16"/>
    <w:rsid w:val="00FB68B8"/>
    <w:rsid w:val="00FB6943"/>
    <w:rsid w:val="00FC1145"/>
    <w:rsid w:val="00FE61AA"/>
    <w:rsid w:val="00FF0333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7"/>
    <w:rPr>
      <w:sz w:val="28"/>
    </w:rPr>
  </w:style>
  <w:style w:type="paragraph" w:styleId="1">
    <w:name w:val="heading 1"/>
    <w:basedOn w:val="a"/>
    <w:next w:val="a"/>
    <w:qFormat/>
    <w:rsid w:val="004F474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4747"/>
    <w:pPr>
      <w:jc w:val="both"/>
    </w:pPr>
    <w:rPr>
      <w:sz w:val="26"/>
    </w:rPr>
  </w:style>
  <w:style w:type="paragraph" w:styleId="a4">
    <w:name w:val="header"/>
    <w:basedOn w:val="a"/>
    <w:rsid w:val="008B24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2495"/>
  </w:style>
  <w:style w:type="character" w:styleId="a6">
    <w:name w:val="Strong"/>
    <w:basedOn w:val="a0"/>
    <w:qFormat/>
    <w:rsid w:val="00AD176D"/>
    <w:rPr>
      <w:b/>
      <w:bCs/>
    </w:rPr>
  </w:style>
  <w:style w:type="paragraph" w:customStyle="1" w:styleId="ConsPlusNormal">
    <w:name w:val="ConsPlusNormal"/>
    <w:link w:val="ConsPlusNormal0"/>
    <w:uiPriority w:val="99"/>
    <w:rsid w:val="00AD17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D176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1">
    <w:name w:val="1 Знак"/>
    <w:basedOn w:val="a"/>
    <w:rsid w:val="00F56E1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BB0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6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qFormat/>
    <w:rsid w:val="00E6348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341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33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3341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3341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3341ED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CC4C0A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rsid w:val="00642792"/>
    <w:rPr>
      <w:lang w:bidi="ar-SA"/>
    </w:rPr>
  </w:style>
  <w:style w:type="character" w:customStyle="1" w:styleId="ab">
    <w:name w:val="Подпись к таблице_"/>
    <w:basedOn w:val="a0"/>
    <w:link w:val="12"/>
    <w:rsid w:val="00642792"/>
    <w:rPr>
      <w:lang w:bidi="ar-SA"/>
    </w:rPr>
  </w:style>
  <w:style w:type="character" w:customStyle="1" w:styleId="ac">
    <w:name w:val="Подпись к таблице"/>
    <w:basedOn w:val="ab"/>
    <w:rsid w:val="00642792"/>
    <w:rPr>
      <w:u w:val="single"/>
      <w:lang w:bidi="ar-SA"/>
    </w:rPr>
  </w:style>
  <w:style w:type="character" w:customStyle="1" w:styleId="20">
    <w:name w:val="Основной текст (2) + Полужирный"/>
    <w:basedOn w:val="2"/>
    <w:rsid w:val="00642792"/>
    <w:rPr>
      <w:b/>
      <w:bCs/>
      <w:lang w:bidi="ar-SA"/>
    </w:rPr>
  </w:style>
  <w:style w:type="character" w:customStyle="1" w:styleId="22">
    <w:name w:val="Основной текст (2)"/>
    <w:basedOn w:val="2"/>
    <w:rsid w:val="00642792"/>
    <w:rPr>
      <w:lang w:bidi="ar-SA"/>
    </w:rPr>
  </w:style>
  <w:style w:type="character" w:customStyle="1" w:styleId="24pt">
    <w:name w:val="Основной текст (2) + 4 pt"/>
    <w:basedOn w:val="2"/>
    <w:rsid w:val="00642792"/>
    <w:rPr>
      <w:sz w:val="8"/>
      <w:szCs w:val="8"/>
      <w:lang w:bidi="ar-SA"/>
    </w:rPr>
  </w:style>
  <w:style w:type="paragraph" w:customStyle="1" w:styleId="21">
    <w:name w:val="Основной текст (2)1"/>
    <w:basedOn w:val="a"/>
    <w:link w:val="2"/>
    <w:rsid w:val="00642792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paragraph" w:customStyle="1" w:styleId="12">
    <w:name w:val="Подпись к таблице1"/>
    <w:basedOn w:val="a"/>
    <w:link w:val="ab"/>
    <w:rsid w:val="00642792"/>
    <w:pPr>
      <w:widowControl w:val="0"/>
      <w:shd w:val="clear" w:color="auto" w:fill="FFFFFF"/>
      <w:spacing w:line="274" w:lineRule="exact"/>
      <w:ind w:firstLine="740"/>
      <w:jc w:val="both"/>
    </w:pPr>
    <w:rPr>
      <w:sz w:val="20"/>
    </w:rPr>
  </w:style>
  <w:style w:type="character" w:styleId="ad">
    <w:name w:val="Hyperlink"/>
    <w:rsid w:val="007D1C58"/>
    <w:rPr>
      <w:rFonts w:ascii="Arial" w:hAnsi="Arial" w:cs="Arial"/>
      <w:color w:val="0000FF"/>
      <w:u w:val="single"/>
    </w:rPr>
  </w:style>
  <w:style w:type="paragraph" w:styleId="ae">
    <w:name w:val="List Paragraph"/>
    <w:basedOn w:val="a"/>
    <w:uiPriority w:val="34"/>
    <w:qFormat/>
    <w:rsid w:val="00FB69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A3F71"/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90475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750"/>
    <w:pPr>
      <w:widowControl w:val="0"/>
      <w:shd w:val="clear" w:color="auto" w:fill="FFFFFF"/>
      <w:spacing w:line="0" w:lineRule="atLeast"/>
      <w:jc w:val="center"/>
    </w:pPr>
    <w:rPr>
      <w:b/>
      <w:bCs/>
      <w:sz w:val="20"/>
    </w:rPr>
  </w:style>
  <w:style w:type="character" w:customStyle="1" w:styleId="23">
    <w:name w:val="Заголовок №2_"/>
    <w:basedOn w:val="a0"/>
    <w:link w:val="24"/>
    <w:rsid w:val="00610DC9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10DC9"/>
    <w:pPr>
      <w:widowControl w:val="0"/>
      <w:shd w:val="clear" w:color="auto" w:fill="FFFFFF"/>
      <w:spacing w:before="540" w:line="298" w:lineRule="exact"/>
      <w:jc w:val="center"/>
      <w:outlineLvl w:val="1"/>
    </w:pPr>
    <w:rPr>
      <w:b/>
      <w:bCs/>
      <w:sz w:val="20"/>
    </w:rPr>
  </w:style>
  <w:style w:type="paragraph" w:customStyle="1" w:styleId="Heading">
    <w:name w:val="Heading"/>
    <w:rsid w:val="008518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8E16-F70E-46C8-B3DC-8CF0F4B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Osh07</cp:lastModifiedBy>
  <cp:revision>4</cp:revision>
  <cp:lastPrinted>2025-03-28T09:04:00Z</cp:lastPrinted>
  <dcterms:created xsi:type="dcterms:W3CDTF">2025-03-28T07:57:00Z</dcterms:created>
  <dcterms:modified xsi:type="dcterms:W3CDTF">2025-03-28T09:05:00Z</dcterms:modified>
</cp:coreProperties>
</file>