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47" w:rsidRPr="00442333" w:rsidRDefault="009E2025" w:rsidP="00A02D25">
      <w:pPr>
        <w:ind w:left="567"/>
        <w:jc w:val="center"/>
        <w:rPr>
          <w:szCs w:val="28"/>
        </w:rPr>
      </w:pPr>
      <w:r w:rsidRPr="00442333">
        <w:rPr>
          <w:noProof/>
          <w:sz w:val="24"/>
          <w:szCs w:val="24"/>
        </w:rPr>
        <w:drawing>
          <wp:inline distT="0" distB="0" distL="0" distR="0">
            <wp:extent cx="4572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747" w:rsidRPr="00442333" w:rsidRDefault="004F4747" w:rsidP="00A02D25">
      <w:pPr>
        <w:jc w:val="center"/>
        <w:rPr>
          <w:szCs w:val="28"/>
        </w:rPr>
      </w:pPr>
    </w:p>
    <w:p w:rsidR="004F4747" w:rsidRPr="00442333" w:rsidRDefault="004F4747" w:rsidP="00A02D25">
      <w:pPr>
        <w:jc w:val="center"/>
        <w:rPr>
          <w:b/>
          <w:szCs w:val="28"/>
        </w:rPr>
      </w:pPr>
      <w:r w:rsidRPr="00442333">
        <w:rPr>
          <w:b/>
          <w:szCs w:val="28"/>
        </w:rPr>
        <w:t xml:space="preserve">АДМИНИСТРАЦИЯ </w:t>
      </w:r>
      <w:r w:rsidR="00F66E44">
        <w:rPr>
          <w:b/>
          <w:szCs w:val="28"/>
        </w:rPr>
        <w:t xml:space="preserve">ПЛЕСЕЦКОГО </w:t>
      </w:r>
      <w:r w:rsidRPr="00442333">
        <w:rPr>
          <w:b/>
          <w:szCs w:val="28"/>
        </w:rPr>
        <w:t xml:space="preserve">МУНИЦИПАЛЬНОГО </w:t>
      </w:r>
      <w:r w:rsidR="00F66E44">
        <w:rPr>
          <w:b/>
          <w:szCs w:val="28"/>
        </w:rPr>
        <w:t>ОКРУГА</w:t>
      </w:r>
      <w:r w:rsidRPr="00442333">
        <w:rPr>
          <w:b/>
          <w:szCs w:val="28"/>
        </w:rPr>
        <w:br/>
      </w:r>
      <w:r w:rsidR="008815D3">
        <w:rPr>
          <w:b/>
          <w:szCs w:val="28"/>
        </w:rPr>
        <w:t>АРХАНГЕЛЬСК</w:t>
      </w:r>
      <w:r w:rsidR="00295906" w:rsidRPr="00442333">
        <w:rPr>
          <w:b/>
          <w:szCs w:val="28"/>
        </w:rPr>
        <w:t>ОЙ ОБЛАСТИ</w:t>
      </w:r>
    </w:p>
    <w:p w:rsidR="004F4747" w:rsidRPr="00442333" w:rsidRDefault="004F4747" w:rsidP="00A02D25">
      <w:pPr>
        <w:jc w:val="both"/>
        <w:rPr>
          <w:szCs w:val="28"/>
        </w:rPr>
      </w:pPr>
    </w:p>
    <w:p w:rsidR="001D52AC" w:rsidRPr="00442333" w:rsidRDefault="001D52AC" w:rsidP="00A02D25">
      <w:pPr>
        <w:jc w:val="both"/>
        <w:rPr>
          <w:szCs w:val="28"/>
        </w:rPr>
      </w:pPr>
    </w:p>
    <w:p w:rsidR="004F4747" w:rsidRPr="00442333" w:rsidRDefault="00C97B99" w:rsidP="00A02D25">
      <w:pPr>
        <w:jc w:val="center"/>
        <w:rPr>
          <w:b/>
          <w:spacing w:val="60"/>
          <w:sz w:val="36"/>
          <w:szCs w:val="36"/>
        </w:rPr>
      </w:pPr>
      <w:r w:rsidRPr="00442333">
        <w:rPr>
          <w:b/>
          <w:spacing w:val="60"/>
          <w:sz w:val="36"/>
          <w:szCs w:val="36"/>
        </w:rPr>
        <w:t>ПОСТАНОВЛ</w:t>
      </w:r>
      <w:r w:rsidR="004F4747" w:rsidRPr="00442333">
        <w:rPr>
          <w:b/>
          <w:spacing w:val="60"/>
          <w:sz w:val="36"/>
          <w:szCs w:val="36"/>
        </w:rPr>
        <w:t>ЕНИЕ</w:t>
      </w:r>
    </w:p>
    <w:p w:rsidR="001A48BF" w:rsidRPr="00442333" w:rsidRDefault="001A48BF" w:rsidP="00A02D25">
      <w:pPr>
        <w:jc w:val="center"/>
        <w:rPr>
          <w:szCs w:val="28"/>
        </w:rPr>
      </w:pPr>
    </w:p>
    <w:p w:rsidR="001D52AC" w:rsidRDefault="00687F8F" w:rsidP="00687F8F">
      <w:pPr>
        <w:jc w:val="center"/>
        <w:rPr>
          <w:szCs w:val="28"/>
        </w:rPr>
      </w:pPr>
      <w:r>
        <w:rPr>
          <w:szCs w:val="28"/>
        </w:rPr>
        <w:t>01 марта 2024 года № 103-па</w:t>
      </w:r>
    </w:p>
    <w:p w:rsidR="00B6635A" w:rsidRPr="00442333" w:rsidRDefault="00B6635A" w:rsidP="00A02D25">
      <w:pPr>
        <w:rPr>
          <w:szCs w:val="28"/>
        </w:rPr>
      </w:pPr>
    </w:p>
    <w:p w:rsidR="004F4747" w:rsidRPr="00442333" w:rsidRDefault="004F4747" w:rsidP="00A02D25">
      <w:pPr>
        <w:jc w:val="center"/>
        <w:rPr>
          <w:sz w:val="24"/>
          <w:szCs w:val="24"/>
        </w:rPr>
      </w:pPr>
      <w:r w:rsidRPr="00442333">
        <w:rPr>
          <w:sz w:val="24"/>
          <w:szCs w:val="24"/>
        </w:rPr>
        <w:t>пос. Плесецк</w:t>
      </w:r>
    </w:p>
    <w:p w:rsidR="00B229F0" w:rsidRPr="00442333" w:rsidRDefault="00B229F0" w:rsidP="00A02D25">
      <w:pPr>
        <w:pStyle w:val="a7"/>
        <w:outlineLvl w:val="0"/>
        <w:rPr>
          <w:rFonts w:ascii="Times New Roman" w:hAnsi="Times New Roman"/>
          <w:sz w:val="28"/>
          <w:szCs w:val="28"/>
        </w:rPr>
      </w:pPr>
    </w:p>
    <w:p w:rsidR="00A02D25" w:rsidRDefault="00BB0E70" w:rsidP="00A02D25">
      <w:pPr>
        <w:jc w:val="center"/>
        <w:rPr>
          <w:b/>
          <w:szCs w:val="28"/>
        </w:rPr>
      </w:pPr>
      <w:r w:rsidRPr="00A02D25">
        <w:rPr>
          <w:b/>
          <w:szCs w:val="28"/>
        </w:rPr>
        <w:t xml:space="preserve">О внесении изменений в </w:t>
      </w:r>
      <w:r w:rsidR="00125B59" w:rsidRPr="00A02D25">
        <w:rPr>
          <w:b/>
          <w:szCs w:val="28"/>
        </w:rPr>
        <w:t xml:space="preserve">муниципальную программу </w:t>
      </w:r>
    </w:p>
    <w:p w:rsidR="00A02D25" w:rsidRDefault="00125B59" w:rsidP="00A02D25">
      <w:pPr>
        <w:jc w:val="center"/>
        <w:rPr>
          <w:b/>
          <w:szCs w:val="28"/>
        </w:rPr>
      </w:pPr>
      <w:r w:rsidRPr="00A02D25">
        <w:rPr>
          <w:b/>
          <w:szCs w:val="28"/>
        </w:rPr>
        <w:t xml:space="preserve">«Борьба с борщевиком Сосновского», </w:t>
      </w:r>
      <w:proofErr w:type="gramStart"/>
      <w:r w:rsidRPr="00A02D25">
        <w:rPr>
          <w:b/>
          <w:szCs w:val="28"/>
        </w:rPr>
        <w:t>утверждённ</w:t>
      </w:r>
      <w:r w:rsidR="00482E82">
        <w:rPr>
          <w:b/>
          <w:szCs w:val="28"/>
        </w:rPr>
        <w:t>ую</w:t>
      </w:r>
      <w:proofErr w:type="gramEnd"/>
      <w:r w:rsidR="00687F8F">
        <w:rPr>
          <w:b/>
          <w:szCs w:val="28"/>
        </w:rPr>
        <w:t xml:space="preserve"> </w:t>
      </w:r>
      <w:r w:rsidR="004E628D" w:rsidRPr="00A02D25">
        <w:rPr>
          <w:b/>
          <w:szCs w:val="28"/>
        </w:rPr>
        <w:t>постановление</w:t>
      </w:r>
      <w:r w:rsidRPr="00A02D25">
        <w:rPr>
          <w:b/>
          <w:szCs w:val="28"/>
        </w:rPr>
        <w:t xml:space="preserve">м </w:t>
      </w:r>
      <w:r w:rsidR="004E628D" w:rsidRPr="00A02D25">
        <w:rPr>
          <w:b/>
          <w:szCs w:val="28"/>
        </w:rPr>
        <w:t xml:space="preserve">администрации </w:t>
      </w:r>
      <w:r w:rsidR="00F345E0" w:rsidRPr="00A02D25">
        <w:rPr>
          <w:b/>
          <w:szCs w:val="28"/>
        </w:rPr>
        <w:t>м</w:t>
      </w:r>
      <w:r w:rsidR="004E628D" w:rsidRPr="00A02D25">
        <w:rPr>
          <w:b/>
          <w:szCs w:val="28"/>
        </w:rPr>
        <w:t>униципального образования «</w:t>
      </w:r>
      <w:proofErr w:type="spellStart"/>
      <w:r w:rsidR="004E628D" w:rsidRPr="00A02D25">
        <w:rPr>
          <w:b/>
          <w:szCs w:val="28"/>
        </w:rPr>
        <w:t>Плесецкий</w:t>
      </w:r>
      <w:proofErr w:type="spellEnd"/>
      <w:r w:rsidR="004E628D" w:rsidRPr="00A02D25">
        <w:rPr>
          <w:b/>
          <w:szCs w:val="28"/>
        </w:rPr>
        <w:t xml:space="preserve"> район» </w:t>
      </w:r>
    </w:p>
    <w:p w:rsidR="00125B59" w:rsidRPr="00A02D25" w:rsidRDefault="004E628D" w:rsidP="00A02D25">
      <w:pPr>
        <w:jc w:val="center"/>
        <w:rPr>
          <w:b/>
          <w:szCs w:val="28"/>
        </w:rPr>
      </w:pPr>
      <w:r w:rsidRPr="00A02D25">
        <w:rPr>
          <w:b/>
          <w:szCs w:val="28"/>
        </w:rPr>
        <w:t xml:space="preserve">от </w:t>
      </w:r>
      <w:r w:rsidR="00323D27" w:rsidRPr="00A02D25">
        <w:rPr>
          <w:b/>
          <w:szCs w:val="28"/>
        </w:rPr>
        <w:t>11 ноября 2021 года</w:t>
      </w:r>
      <w:r w:rsidRPr="00A02D25">
        <w:rPr>
          <w:b/>
          <w:szCs w:val="28"/>
        </w:rPr>
        <w:t xml:space="preserve"> № </w:t>
      </w:r>
      <w:r w:rsidR="00323D27" w:rsidRPr="00A02D25">
        <w:rPr>
          <w:b/>
          <w:szCs w:val="28"/>
        </w:rPr>
        <w:t>80</w:t>
      </w:r>
      <w:r w:rsidR="00414F05" w:rsidRPr="00A02D25">
        <w:rPr>
          <w:b/>
          <w:szCs w:val="28"/>
        </w:rPr>
        <w:t>2</w:t>
      </w:r>
      <w:r w:rsidRPr="00A02D25">
        <w:rPr>
          <w:b/>
          <w:szCs w:val="28"/>
        </w:rPr>
        <w:t>-па</w:t>
      </w:r>
    </w:p>
    <w:p w:rsidR="00125B59" w:rsidRPr="00A02D25" w:rsidRDefault="00125B59" w:rsidP="00A02D25">
      <w:pPr>
        <w:jc w:val="center"/>
        <w:rPr>
          <w:b/>
          <w:szCs w:val="28"/>
        </w:rPr>
      </w:pPr>
    </w:p>
    <w:p w:rsidR="00BB0E70" w:rsidRPr="00A02D25" w:rsidRDefault="00B32416" w:rsidP="00A02D25">
      <w:pPr>
        <w:ind w:firstLine="709"/>
        <w:jc w:val="both"/>
        <w:rPr>
          <w:b/>
          <w:szCs w:val="28"/>
        </w:rPr>
      </w:pPr>
      <w:proofErr w:type="gramStart"/>
      <w:r w:rsidRPr="00A02D25">
        <w:rPr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F345E0" w:rsidRPr="00A02D25">
        <w:rPr>
          <w:szCs w:val="28"/>
        </w:rPr>
        <w:t xml:space="preserve">решением Собрания депутатов </w:t>
      </w:r>
      <w:proofErr w:type="spellStart"/>
      <w:r w:rsidR="00F345E0" w:rsidRPr="00A02D25">
        <w:rPr>
          <w:szCs w:val="28"/>
        </w:rPr>
        <w:t>Плесецкого</w:t>
      </w:r>
      <w:proofErr w:type="spellEnd"/>
      <w:r w:rsidR="00F345E0" w:rsidRPr="00A02D25">
        <w:rPr>
          <w:szCs w:val="28"/>
        </w:rPr>
        <w:t xml:space="preserve"> муниципального округа от 30 ноября 2021 года № 11 «О правопреемстве органов местного самоуправления </w:t>
      </w:r>
      <w:proofErr w:type="spellStart"/>
      <w:r w:rsidR="00F345E0" w:rsidRPr="00A02D25">
        <w:rPr>
          <w:szCs w:val="28"/>
        </w:rPr>
        <w:t>Плесецкого</w:t>
      </w:r>
      <w:proofErr w:type="spellEnd"/>
      <w:r w:rsidR="00F345E0" w:rsidRPr="00A02D25">
        <w:rPr>
          <w:szCs w:val="28"/>
        </w:rPr>
        <w:t xml:space="preserve"> муниципального округа Архангельской области»,</w:t>
      </w:r>
      <w:r w:rsidR="00687F8F">
        <w:rPr>
          <w:szCs w:val="28"/>
        </w:rPr>
        <w:t xml:space="preserve"> </w:t>
      </w:r>
      <w:r w:rsidR="00B478D1" w:rsidRPr="00A02D25">
        <w:rPr>
          <w:szCs w:val="28"/>
        </w:rPr>
        <w:t>постановлением администрации муниципального образования «</w:t>
      </w:r>
      <w:proofErr w:type="spellStart"/>
      <w:r w:rsidR="00B478D1" w:rsidRPr="00A02D25">
        <w:rPr>
          <w:szCs w:val="28"/>
        </w:rPr>
        <w:t>Плесецкий</w:t>
      </w:r>
      <w:proofErr w:type="spellEnd"/>
      <w:r w:rsidR="00B478D1" w:rsidRPr="00A02D25">
        <w:rPr>
          <w:szCs w:val="28"/>
        </w:rPr>
        <w:t xml:space="preserve"> район» от 16 декабря 2019 года №953-па «Об утверждении</w:t>
      </w:r>
      <w:r w:rsidR="00687F8F">
        <w:rPr>
          <w:szCs w:val="28"/>
        </w:rPr>
        <w:t xml:space="preserve"> </w:t>
      </w:r>
      <w:r w:rsidR="00B478D1" w:rsidRPr="00A02D25">
        <w:rPr>
          <w:szCs w:val="28"/>
        </w:rPr>
        <w:t>Порядка разработки, утверждения, внесения</w:t>
      </w:r>
      <w:proofErr w:type="gramEnd"/>
      <w:r w:rsidR="00B478D1" w:rsidRPr="00A02D25">
        <w:rPr>
          <w:szCs w:val="28"/>
        </w:rPr>
        <w:t xml:space="preserve"> изменений, реализации, оценки эффективности и контроля исполнения муниципальных программ муниципального образования «</w:t>
      </w:r>
      <w:proofErr w:type="spellStart"/>
      <w:r w:rsidR="00B478D1" w:rsidRPr="00A02D25">
        <w:rPr>
          <w:szCs w:val="28"/>
        </w:rPr>
        <w:t>Плесецкий</w:t>
      </w:r>
      <w:proofErr w:type="spellEnd"/>
      <w:r w:rsidR="00B478D1" w:rsidRPr="00A02D25">
        <w:rPr>
          <w:szCs w:val="28"/>
        </w:rPr>
        <w:t xml:space="preserve"> муниципальный район»»</w:t>
      </w:r>
      <w:r w:rsidR="00E23FF4" w:rsidRPr="00A02D25">
        <w:rPr>
          <w:szCs w:val="28"/>
        </w:rPr>
        <w:t>, администрация</w:t>
      </w:r>
      <w:r w:rsidR="00023DFC">
        <w:rPr>
          <w:szCs w:val="28"/>
        </w:rPr>
        <w:t xml:space="preserve"> </w:t>
      </w:r>
      <w:proofErr w:type="spellStart"/>
      <w:r w:rsidR="00323D27" w:rsidRPr="00A02D25">
        <w:rPr>
          <w:szCs w:val="28"/>
        </w:rPr>
        <w:t>Плесецкого</w:t>
      </w:r>
      <w:proofErr w:type="spellEnd"/>
      <w:r w:rsidR="00023DFC">
        <w:rPr>
          <w:szCs w:val="28"/>
        </w:rPr>
        <w:t xml:space="preserve"> </w:t>
      </w:r>
      <w:r w:rsidR="00E23FF4" w:rsidRPr="00A02D25">
        <w:rPr>
          <w:szCs w:val="28"/>
        </w:rPr>
        <w:t>муниципального</w:t>
      </w:r>
      <w:r w:rsidR="00023DFC">
        <w:rPr>
          <w:szCs w:val="28"/>
        </w:rPr>
        <w:t xml:space="preserve"> </w:t>
      </w:r>
      <w:r w:rsidR="00323D27" w:rsidRPr="00A02D25">
        <w:rPr>
          <w:szCs w:val="28"/>
        </w:rPr>
        <w:t xml:space="preserve">округа </w:t>
      </w:r>
      <w:r w:rsidR="00323D27" w:rsidRPr="00A02D25">
        <w:rPr>
          <w:b/>
          <w:szCs w:val="28"/>
        </w:rPr>
        <w:t>п</w:t>
      </w:r>
      <w:r w:rsidR="00FB68B8" w:rsidRPr="00A02D25">
        <w:rPr>
          <w:b/>
          <w:szCs w:val="28"/>
        </w:rPr>
        <w:t>остановляет:</w:t>
      </w:r>
    </w:p>
    <w:p w:rsidR="00BB0E70" w:rsidRPr="00A02D25" w:rsidRDefault="00F32C65" w:rsidP="00023DFC">
      <w:pPr>
        <w:numPr>
          <w:ilvl w:val="0"/>
          <w:numId w:val="2"/>
        </w:numPr>
        <w:tabs>
          <w:tab w:val="clear" w:pos="1425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02D25">
        <w:rPr>
          <w:szCs w:val="28"/>
        </w:rPr>
        <w:t xml:space="preserve">Внести </w:t>
      </w:r>
      <w:r w:rsidR="00BB0E70" w:rsidRPr="00A02D25">
        <w:rPr>
          <w:szCs w:val="28"/>
        </w:rPr>
        <w:t xml:space="preserve">в </w:t>
      </w:r>
      <w:r w:rsidR="00125B59" w:rsidRPr="00A02D25">
        <w:rPr>
          <w:szCs w:val="28"/>
        </w:rPr>
        <w:t xml:space="preserve">муниципальную программу </w:t>
      </w:r>
      <w:r w:rsidR="00125B59" w:rsidRPr="00A02D25">
        <w:rPr>
          <w:rFonts w:eastAsia="Calibri"/>
          <w:szCs w:val="28"/>
        </w:rPr>
        <w:t>«Борьба с борщевиком Сосновского»,</w:t>
      </w:r>
      <w:r w:rsidR="00023DFC">
        <w:rPr>
          <w:rFonts w:eastAsia="Calibri"/>
          <w:szCs w:val="28"/>
        </w:rPr>
        <w:t xml:space="preserve"> </w:t>
      </w:r>
      <w:r w:rsidR="00125B59" w:rsidRPr="00A02D25">
        <w:rPr>
          <w:rFonts w:eastAsia="Calibri"/>
          <w:szCs w:val="28"/>
        </w:rPr>
        <w:t>утверждённая</w:t>
      </w:r>
      <w:r w:rsidR="00023DFC">
        <w:rPr>
          <w:rFonts w:eastAsia="Calibri"/>
          <w:szCs w:val="28"/>
        </w:rPr>
        <w:t xml:space="preserve">  </w:t>
      </w:r>
      <w:r w:rsidR="00125B59" w:rsidRPr="00A02D25">
        <w:rPr>
          <w:rFonts w:eastAsia="Calibri"/>
          <w:szCs w:val="28"/>
        </w:rPr>
        <w:t xml:space="preserve">постановлением </w:t>
      </w:r>
      <w:r w:rsidR="00023DFC">
        <w:rPr>
          <w:rFonts w:eastAsia="Calibri"/>
          <w:szCs w:val="28"/>
        </w:rPr>
        <w:t xml:space="preserve">   </w:t>
      </w:r>
      <w:r w:rsidR="00125B59" w:rsidRPr="00A02D25">
        <w:rPr>
          <w:rFonts w:eastAsia="Calibri"/>
          <w:szCs w:val="28"/>
        </w:rPr>
        <w:t xml:space="preserve">администрации </w:t>
      </w:r>
      <w:r w:rsidR="00023DFC">
        <w:rPr>
          <w:rFonts w:eastAsia="Calibri"/>
          <w:szCs w:val="28"/>
        </w:rPr>
        <w:t>м</w:t>
      </w:r>
      <w:r w:rsidR="00125B59" w:rsidRPr="00A02D25">
        <w:rPr>
          <w:rFonts w:eastAsia="Calibri"/>
          <w:szCs w:val="28"/>
        </w:rPr>
        <w:t>униципального округа «</w:t>
      </w:r>
      <w:proofErr w:type="spellStart"/>
      <w:r w:rsidR="00125B59" w:rsidRPr="00A02D25">
        <w:rPr>
          <w:rFonts w:eastAsia="Calibri"/>
          <w:szCs w:val="28"/>
        </w:rPr>
        <w:t>Плесецкий</w:t>
      </w:r>
      <w:proofErr w:type="spellEnd"/>
      <w:r w:rsidR="00125B59" w:rsidRPr="00A02D25">
        <w:rPr>
          <w:rFonts w:eastAsia="Calibri"/>
          <w:szCs w:val="28"/>
        </w:rPr>
        <w:t xml:space="preserve"> район» от 11 н</w:t>
      </w:r>
      <w:r w:rsidR="00A02D25">
        <w:rPr>
          <w:rFonts w:eastAsia="Calibri"/>
          <w:szCs w:val="28"/>
        </w:rPr>
        <w:t xml:space="preserve">оября 2021 года № 802-па (далее – </w:t>
      </w:r>
      <w:r w:rsidR="00125B59" w:rsidRPr="00A02D25">
        <w:rPr>
          <w:rFonts w:eastAsia="Calibri"/>
          <w:szCs w:val="28"/>
        </w:rPr>
        <w:t xml:space="preserve">программа), следующие </w:t>
      </w:r>
      <w:r w:rsidRPr="00A02D25">
        <w:rPr>
          <w:rFonts w:eastAsia="Calibri"/>
          <w:szCs w:val="28"/>
        </w:rPr>
        <w:t>изменения</w:t>
      </w:r>
      <w:r w:rsidR="00650D5E" w:rsidRPr="00A02D25">
        <w:rPr>
          <w:szCs w:val="28"/>
        </w:rPr>
        <w:t>:</w:t>
      </w:r>
    </w:p>
    <w:p w:rsidR="006C5393" w:rsidRPr="00A02D25" w:rsidRDefault="00A02D25" w:rsidP="00A02D25">
      <w:pPr>
        <w:tabs>
          <w:tab w:val="left" w:pos="1418"/>
        </w:tabs>
        <w:ind w:firstLine="720"/>
        <w:rPr>
          <w:szCs w:val="28"/>
        </w:rPr>
      </w:pPr>
      <w:r>
        <w:rPr>
          <w:szCs w:val="28"/>
        </w:rPr>
        <w:t>1.1.</w:t>
      </w:r>
      <w:r w:rsidR="00125B59" w:rsidRPr="00A02D25">
        <w:rPr>
          <w:szCs w:val="28"/>
        </w:rPr>
        <w:t>Приложени</w:t>
      </w:r>
      <w:r w:rsidR="006B00EE" w:rsidRPr="00A02D25">
        <w:rPr>
          <w:szCs w:val="28"/>
        </w:rPr>
        <w:t>е</w:t>
      </w:r>
      <w:r w:rsidR="00125B59" w:rsidRPr="00A02D25">
        <w:rPr>
          <w:szCs w:val="28"/>
        </w:rPr>
        <w:t xml:space="preserve"> №</w:t>
      </w:r>
      <w:r w:rsidR="005A2889" w:rsidRPr="00A02D25">
        <w:rPr>
          <w:szCs w:val="28"/>
        </w:rPr>
        <w:t xml:space="preserve">2 </w:t>
      </w:r>
      <w:r w:rsidR="00125B59" w:rsidRPr="00A02D25">
        <w:rPr>
          <w:szCs w:val="28"/>
        </w:rPr>
        <w:t>программы изложить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новой </w:t>
      </w:r>
      <w:proofErr w:type="spellStart"/>
      <w:r w:rsidR="00125B59" w:rsidRPr="00A02D25">
        <w:rPr>
          <w:szCs w:val="28"/>
        </w:rPr>
        <w:t>редакциисогласно</w:t>
      </w:r>
      <w:proofErr w:type="spellEnd"/>
      <w:r w:rsidR="00125B59" w:rsidRPr="00A02D25">
        <w:rPr>
          <w:szCs w:val="28"/>
        </w:rPr>
        <w:t xml:space="preserve"> приложени</w:t>
      </w:r>
      <w:r w:rsidR="006B00EE" w:rsidRPr="00A02D25">
        <w:rPr>
          <w:szCs w:val="28"/>
        </w:rPr>
        <w:t>ю</w:t>
      </w:r>
      <w:r w:rsidR="00125B59" w:rsidRPr="00A02D25">
        <w:rPr>
          <w:szCs w:val="28"/>
        </w:rPr>
        <w:t xml:space="preserve"> №</w:t>
      </w:r>
      <w:r w:rsidR="006B00EE" w:rsidRPr="00A02D25">
        <w:rPr>
          <w:szCs w:val="28"/>
        </w:rPr>
        <w:t>1</w:t>
      </w:r>
      <w:r w:rsidR="00125B59" w:rsidRPr="00A02D25">
        <w:rPr>
          <w:szCs w:val="28"/>
        </w:rPr>
        <w:t xml:space="preserve"> к настоящему постановлению.</w:t>
      </w:r>
    </w:p>
    <w:p w:rsidR="00A02D25" w:rsidRPr="00A02D25" w:rsidRDefault="006B00EE" w:rsidP="00A02D25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rPr>
          <w:szCs w:val="28"/>
          <w:shd w:val="clear" w:color="auto" w:fill="FFFFFF"/>
        </w:rPr>
      </w:pPr>
      <w:r w:rsidRPr="00A02D25">
        <w:rPr>
          <w:szCs w:val="28"/>
          <w:shd w:val="clear" w:color="auto" w:fill="FFFFFF"/>
        </w:rPr>
        <w:t>1</w:t>
      </w:r>
      <w:r w:rsidR="00A02D25">
        <w:rPr>
          <w:szCs w:val="28"/>
          <w:shd w:val="clear" w:color="auto" w:fill="FFFFFF"/>
        </w:rPr>
        <w:t>.2. Приложение №3 изложить</w:t>
      </w:r>
      <w:r w:rsidRPr="00A02D25">
        <w:rPr>
          <w:szCs w:val="28"/>
          <w:shd w:val="clear" w:color="auto" w:fill="FFFFFF"/>
        </w:rPr>
        <w:t xml:space="preserve"> в новой редакции </w:t>
      </w:r>
      <w:proofErr w:type="gramStart"/>
      <w:r w:rsidRPr="00A02D25">
        <w:rPr>
          <w:szCs w:val="28"/>
          <w:shd w:val="clear" w:color="auto" w:fill="FFFFFF"/>
        </w:rPr>
        <w:t>согласно приложения</w:t>
      </w:r>
      <w:proofErr w:type="gramEnd"/>
      <w:r w:rsidRPr="00A02D25">
        <w:rPr>
          <w:szCs w:val="28"/>
          <w:shd w:val="clear" w:color="auto" w:fill="FFFFFF"/>
        </w:rPr>
        <w:t xml:space="preserve"> №2 к настоящему постановлению. </w:t>
      </w:r>
    </w:p>
    <w:p w:rsidR="00E50B75" w:rsidRPr="00A02D25" w:rsidRDefault="00E50B75" w:rsidP="00A02D25">
      <w:pPr>
        <w:pStyle w:val="ae"/>
        <w:numPr>
          <w:ilvl w:val="0"/>
          <w:numId w:val="2"/>
        </w:numPr>
        <w:tabs>
          <w:tab w:val="clear" w:pos="1425"/>
          <w:tab w:val="left" w:pos="1418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proofErr w:type="gramStart"/>
      <w:r w:rsidRPr="00A02D25">
        <w:rPr>
          <w:szCs w:val="28"/>
        </w:rPr>
        <w:t>Контроль за</w:t>
      </w:r>
      <w:proofErr w:type="gramEnd"/>
      <w:r w:rsidRPr="00A02D25">
        <w:rPr>
          <w:szCs w:val="28"/>
        </w:rPr>
        <w:t xml:space="preserve"> исполнением настоящего постановления возложить на</w:t>
      </w:r>
      <w:r w:rsidR="00687F8F">
        <w:rPr>
          <w:szCs w:val="28"/>
        </w:rPr>
        <w:t xml:space="preserve"> </w:t>
      </w:r>
      <w:r w:rsidR="007F4330" w:rsidRPr="00A02D25">
        <w:rPr>
          <w:szCs w:val="28"/>
        </w:rPr>
        <w:t xml:space="preserve">первого </w:t>
      </w:r>
      <w:r w:rsidRPr="00A02D25">
        <w:rPr>
          <w:szCs w:val="28"/>
        </w:rPr>
        <w:t>заместителя</w:t>
      </w:r>
      <w:r w:rsidR="00687F8F">
        <w:rPr>
          <w:szCs w:val="28"/>
        </w:rPr>
        <w:t xml:space="preserve"> </w:t>
      </w:r>
      <w:r w:rsidRPr="00A02D25">
        <w:rPr>
          <w:szCs w:val="28"/>
        </w:rPr>
        <w:t xml:space="preserve">главы </w:t>
      </w:r>
      <w:r w:rsidR="00323D27" w:rsidRPr="00A02D25">
        <w:rPr>
          <w:szCs w:val="28"/>
        </w:rPr>
        <w:t xml:space="preserve">по инфраструктурному развитию </w:t>
      </w:r>
      <w:r w:rsidRPr="00A02D25">
        <w:rPr>
          <w:szCs w:val="28"/>
        </w:rPr>
        <w:t xml:space="preserve">администрации </w:t>
      </w:r>
      <w:proofErr w:type="spellStart"/>
      <w:r w:rsidR="00323D27" w:rsidRPr="00A02D25">
        <w:rPr>
          <w:szCs w:val="28"/>
        </w:rPr>
        <w:t>Плесецкого</w:t>
      </w:r>
      <w:proofErr w:type="spellEnd"/>
      <w:r w:rsidR="00023DFC">
        <w:rPr>
          <w:szCs w:val="28"/>
        </w:rPr>
        <w:t xml:space="preserve"> </w:t>
      </w:r>
      <w:r w:rsidRPr="00A02D25">
        <w:rPr>
          <w:szCs w:val="28"/>
        </w:rPr>
        <w:t xml:space="preserve">муниципального </w:t>
      </w:r>
      <w:r w:rsidR="007F4330" w:rsidRPr="00A02D25">
        <w:rPr>
          <w:szCs w:val="28"/>
        </w:rPr>
        <w:t>округа Н.В.</w:t>
      </w:r>
      <w:r w:rsidR="00687F8F">
        <w:rPr>
          <w:szCs w:val="28"/>
        </w:rPr>
        <w:t xml:space="preserve"> </w:t>
      </w:r>
      <w:bookmarkStart w:id="0" w:name="_GoBack"/>
      <w:bookmarkEnd w:id="0"/>
      <w:r w:rsidR="007F4330" w:rsidRPr="00A02D25">
        <w:rPr>
          <w:szCs w:val="28"/>
        </w:rPr>
        <w:t>Худякова.</w:t>
      </w:r>
    </w:p>
    <w:p w:rsidR="00E50B75" w:rsidRDefault="00E50B75" w:rsidP="00A02D25">
      <w:pPr>
        <w:pStyle w:val="10"/>
        <w:numPr>
          <w:ilvl w:val="0"/>
          <w:numId w:val="2"/>
        </w:numPr>
        <w:tabs>
          <w:tab w:val="clear" w:pos="1425"/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D25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постановление вступает в силу со дня его официального </w:t>
      </w:r>
      <w:r w:rsidR="00323D27" w:rsidRPr="00A02D25">
        <w:rPr>
          <w:rFonts w:ascii="Times New Roman" w:hAnsi="Times New Roman" w:cs="Times New Roman"/>
          <w:sz w:val="28"/>
          <w:szCs w:val="28"/>
          <w:lang w:val="ru-RU"/>
        </w:rPr>
        <w:t>опубликования (обнародования).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6096"/>
        <w:gridCol w:w="3827"/>
      </w:tblGrid>
      <w:tr w:rsidR="00E50B75" w:rsidRPr="00A02D25" w:rsidTr="00B6635A">
        <w:trPr>
          <w:trHeight w:val="992"/>
        </w:trPr>
        <w:tc>
          <w:tcPr>
            <w:tcW w:w="6096" w:type="dxa"/>
          </w:tcPr>
          <w:p w:rsidR="00725242" w:rsidRDefault="00725242" w:rsidP="00A02D25">
            <w:pPr>
              <w:rPr>
                <w:b/>
                <w:szCs w:val="28"/>
              </w:rPr>
            </w:pPr>
          </w:p>
          <w:p w:rsidR="00A02D25" w:rsidRPr="00A02D25" w:rsidRDefault="00A02D25" w:rsidP="00A02D25">
            <w:pPr>
              <w:rPr>
                <w:b/>
                <w:szCs w:val="28"/>
              </w:rPr>
            </w:pPr>
          </w:p>
          <w:p w:rsidR="008F1ECA" w:rsidRPr="00A02D25" w:rsidRDefault="007A1675" w:rsidP="00A02D25">
            <w:pPr>
              <w:rPr>
                <w:b/>
                <w:szCs w:val="28"/>
              </w:rPr>
            </w:pPr>
            <w:proofErr w:type="spellStart"/>
            <w:r w:rsidRPr="00A02D25">
              <w:rPr>
                <w:b/>
                <w:szCs w:val="28"/>
              </w:rPr>
              <w:t>Г</w:t>
            </w:r>
            <w:r w:rsidR="00323D27" w:rsidRPr="00A02D25">
              <w:rPr>
                <w:b/>
                <w:szCs w:val="28"/>
              </w:rPr>
              <w:t>лав</w:t>
            </w:r>
            <w:r w:rsidRPr="00A02D25">
              <w:rPr>
                <w:b/>
                <w:szCs w:val="28"/>
              </w:rPr>
              <w:t>а</w:t>
            </w:r>
            <w:r w:rsidR="00A02D25">
              <w:rPr>
                <w:b/>
                <w:szCs w:val="28"/>
              </w:rPr>
              <w:t>Плесецкого</w:t>
            </w:r>
            <w:r w:rsidR="00F66E44" w:rsidRPr="00A02D25">
              <w:rPr>
                <w:b/>
                <w:szCs w:val="28"/>
              </w:rPr>
              <w:t>муниципального</w:t>
            </w:r>
            <w:proofErr w:type="spellEnd"/>
            <w:r w:rsidR="00F66E44" w:rsidRPr="00A02D25">
              <w:rPr>
                <w:b/>
                <w:szCs w:val="28"/>
              </w:rPr>
              <w:t xml:space="preserve"> </w:t>
            </w:r>
          </w:p>
          <w:p w:rsidR="007A1675" w:rsidRPr="00A02D25" w:rsidRDefault="00F66E44" w:rsidP="00A02D25">
            <w:pPr>
              <w:rPr>
                <w:b/>
                <w:szCs w:val="28"/>
              </w:rPr>
            </w:pPr>
            <w:proofErr w:type="spellStart"/>
            <w:r w:rsidRPr="00A02D25">
              <w:rPr>
                <w:b/>
                <w:szCs w:val="28"/>
              </w:rPr>
              <w:t>округа</w:t>
            </w:r>
            <w:r w:rsidR="007A1675" w:rsidRPr="00A02D25">
              <w:rPr>
                <w:b/>
                <w:szCs w:val="28"/>
              </w:rPr>
              <w:t>Архангельской</w:t>
            </w:r>
            <w:proofErr w:type="spellEnd"/>
            <w:r w:rsidR="007A1675" w:rsidRPr="00A02D25">
              <w:rPr>
                <w:b/>
                <w:szCs w:val="28"/>
              </w:rPr>
              <w:t xml:space="preserve"> области </w:t>
            </w:r>
          </w:p>
        </w:tc>
        <w:tc>
          <w:tcPr>
            <w:tcW w:w="3827" w:type="dxa"/>
            <w:vAlign w:val="bottom"/>
          </w:tcPr>
          <w:p w:rsidR="00E50B75" w:rsidRPr="00A02D25" w:rsidRDefault="008F1ECA" w:rsidP="00A02D25">
            <w:pPr>
              <w:jc w:val="right"/>
              <w:rPr>
                <w:b/>
                <w:szCs w:val="28"/>
              </w:rPr>
            </w:pPr>
            <w:r w:rsidRPr="00A02D25">
              <w:rPr>
                <w:b/>
                <w:szCs w:val="28"/>
              </w:rPr>
              <w:t>А.А. Кузнецов</w:t>
            </w:r>
          </w:p>
        </w:tc>
      </w:tr>
    </w:tbl>
    <w:p w:rsidR="00DC5922" w:rsidRDefault="00DC5922" w:rsidP="00A02D25">
      <w:pPr>
        <w:ind w:right="-185"/>
        <w:rPr>
          <w:sz w:val="24"/>
          <w:szCs w:val="24"/>
        </w:rPr>
      </w:pPr>
    </w:p>
    <w:sectPr w:rsidR="00DC5922" w:rsidSect="00A02D25">
      <w:headerReference w:type="even" r:id="rId9"/>
      <w:headerReference w:type="default" r:id="rId10"/>
      <w:pgSz w:w="11906" w:h="16838" w:code="9"/>
      <w:pgMar w:top="851" w:right="851" w:bottom="28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724" w:rsidRDefault="00A12724">
      <w:r>
        <w:separator/>
      </w:r>
    </w:p>
  </w:endnote>
  <w:endnote w:type="continuationSeparator" w:id="0">
    <w:p w:rsidR="00A12724" w:rsidRDefault="00A1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724" w:rsidRDefault="00A12724">
      <w:r>
        <w:separator/>
      </w:r>
    </w:p>
  </w:footnote>
  <w:footnote w:type="continuationSeparator" w:id="0">
    <w:p w:rsidR="00A12724" w:rsidRDefault="00A12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DD4" w:rsidRDefault="0076093E" w:rsidP="009441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4D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4DD4" w:rsidRDefault="00E94D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DD4" w:rsidRDefault="00E94D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4"/>
      <w:numFmt w:val="decimal"/>
      <w:lvlText w:val="126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4"/>
      <w:numFmt w:val="decimal"/>
      <w:lvlText w:val="126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4"/>
      <w:numFmt w:val="decimal"/>
      <w:lvlText w:val="126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4"/>
      <w:numFmt w:val="decimal"/>
      <w:lvlText w:val="126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4"/>
      <w:numFmt w:val="decimal"/>
      <w:lvlText w:val="126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4"/>
      <w:numFmt w:val="decimal"/>
      <w:lvlText w:val="126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4"/>
      <w:numFmt w:val="decimal"/>
      <w:lvlText w:val="126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4"/>
      <w:numFmt w:val="decimal"/>
      <w:lvlText w:val="126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4"/>
      <w:numFmt w:val="decimal"/>
      <w:lvlText w:val="126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4"/>
      <w:numFmt w:val="decimal"/>
      <w:lvlText w:val="126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4"/>
      <w:numFmt w:val="decimal"/>
      <w:lvlText w:val="126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4"/>
      <w:numFmt w:val="decimal"/>
      <w:lvlText w:val="126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4"/>
      <w:numFmt w:val="decimal"/>
      <w:lvlText w:val="126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4"/>
      <w:numFmt w:val="decimal"/>
      <w:lvlText w:val="126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4"/>
      <w:numFmt w:val="decimal"/>
      <w:lvlText w:val="126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4"/>
      <w:numFmt w:val="decimal"/>
      <w:lvlText w:val="126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4"/>
      <w:numFmt w:val="decimal"/>
      <w:lvlText w:val="126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4"/>
      <w:numFmt w:val="decimal"/>
      <w:lvlText w:val="126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131547F"/>
    <w:multiLevelType w:val="multilevel"/>
    <w:tmpl w:val="9AFC1D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23C54D5"/>
    <w:multiLevelType w:val="multilevel"/>
    <w:tmpl w:val="8C04E082"/>
    <w:lvl w:ilvl="0">
      <w:start w:val="1"/>
      <w:numFmt w:val="decimal"/>
      <w:lvlText w:val="%1."/>
      <w:lvlJc w:val="left"/>
      <w:pPr>
        <w:ind w:left="420" w:hanging="420"/>
      </w:pPr>
      <w:rPr>
        <w:sz w:val="24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  <w:sz w:val="24"/>
      </w:rPr>
    </w:lvl>
  </w:abstractNum>
  <w:abstractNum w:abstractNumId="7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FA1385"/>
    <w:multiLevelType w:val="hybridMultilevel"/>
    <w:tmpl w:val="038C6C30"/>
    <w:lvl w:ilvl="0" w:tplc="7742A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E6307"/>
    <w:multiLevelType w:val="multilevel"/>
    <w:tmpl w:val="620838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  <w:sz w:val="24"/>
      </w:rPr>
    </w:lvl>
  </w:abstractNum>
  <w:abstractNum w:abstractNumId="10">
    <w:nsid w:val="1BFA7066"/>
    <w:multiLevelType w:val="hybridMultilevel"/>
    <w:tmpl w:val="7A489020"/>
    <w:lvl w:ilvl="0" w:tplc="966C52C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23EB15EC"/>
    <w:multiLevelType w:val="hybridMultilevel"/>
    <w:tmpl w:val="D69A8438"/>
    <w:lvl w:ilvl="0" w:tplc="BBE615CE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2">
    <w:nsid w:val="2F4700AD"/>
    <w:multiLevelType w:val="hybridMultilevel"/>
    <w:tmpl w:val="ACE8DC0C"/>
    <w:lvl w:ilvl="0" w:tplc="B2B2DAE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275730E"/>
    <w:multiLevelType w:val="multilevel"/>
    <w:tmpl w:val="8C04E082"/>
    <w:lvl w:ilvl="0">
      <w:start w:val="1"/>
      <w:numFmt w:val="decimal"/>
      <w:lvlText w:val="%1."/>
      <w:lvlJc w:val="left"/>
      <w:pPr>
        <w:ind w:left="420" w:hanging="420"/>
      </w:pPr>
      <w:rPr>
        <w:sz w:val="24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  <w:sz w:val="24"/>
      </w:rPr>
    </w:lvl>
  </w:abstractNum>
  <w:abstractNum w:abstractNumId="14">
    <w:nsid w:val="33074A5D"/>
    <w:multiLevelType w:val="hybridMultilevel"/>
    <w:tmpl w:val="2A042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F6024"/>
    <w:multiLevelType w:val="hybridMultilevel"/>
    <w:tmpl w:val="52EEF9EC"/>
    <w:lvl w:ilvl="0" w:tplc="E3363FA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color w:val="000000"/>
      </w:rPr>
    </w:lvl>
    <w:lvl w:ilvl="1" w:tplc="77CC42FC">
      <w:start w:val="1"/>
      <w:numFmt w:val="decimal"/>
      <w:lvlText w:val="%2)"/>
      <w:lvlJc w:val="left"/>
      <w:pPr>
        <w:tabs>
          <w:tab w:val="num" w:pos="2145"/>
        </w:tabs>
        <w:ind w:left="2145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6">
    <w:nsid w:val="395E7FC2"/>
    <w:multiLevelType w:val="hybridMultilevel"/>
    <w:tmpl w:val="F38AAD42"/>
    <w:lvl w:ilvl="0" w:tplc="7742A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EC2092"/>
    <w:multiLevelType w:val="hybridMultilevel"/>
    <w:tmpl w:val="7AB4BA4A"/>
    <w:lvl w:ilvl="0" w:tplc="7742A2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E0C24FA"/>
    <w:multiLevelType w:val="multilevel"/>
    <w:tmpl w:val="8C04E082"/>
    <w:lvl w:ilvl="0">
      <w:start w:val="1"/>
      <w:numFmt w:val="decimal"/>
      <w:lvlText w:val="%1."/>
      <w:lvlJc w:val="left"/>
      <w:pPr>
        <w:ind w:left="420" w:hanging="420"/>
      </w:pPr>
      <w:rPr>
        <w:sz w:val="24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  <w:sz w:val="24"/>
      </w:rPr>
    </w:lvl>
  </w:abstractNum>
  <w:abstractNum w:abstractNumId="19">
    <w:nsid w:val="41CD10A7"/>
    <w:multiLevelType w:val="hybridMultilevel"/>
    <w:tmpl w:val="52EEF9EC"/>
    <w:lvl w:ilvl="0" w:tplc="E3363FA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color w:val="000000"/>
      </w:rPr>
    </w:lvl>
    <w:lvl w:ilvl="1" w:tplc="77CC42FC">
      <w:start w:val="1"/>
      <w:numFmt w:val="decimal"/>
      <w:lvlText w:val="%2)"/>
      <w:lvlJc w:val="left"/>
      <w:pPr>
        <w:tabs>
          <w:tab w:val="num" w:pos="2145"/>
        </w:tabs>
        <w:ind w:left="2145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0">
    <w:nsid w:val="42BE39F9"/>
    <w:multiLevelType w:val="multilevel"/>
    <w:tmpl w:val="E94238C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  <w:sz w:val="24"/>
      </w:rPr>
    </w:lvl>
  </w:abstractNum>
  <w:abstractNum w:abstractNumId="21">
    <w:nsid w:val="47677F20"/>
    <w:multiLevelType w:val="hybridMultilevel"/>
    <w:tmpl w:val="71E03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A721B"/>
    <w:multiLevelType w:val="hybridMultilevel"/>
    <w:tmpl w:val="7A489020"/>
    <w:lvl w:ilvl="0" w:tplc="966C52C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5DE15D94"/>
    <w:multiLevelType w:val="hybridMultilevel"/>
    <w:tmpl w:val="9790EB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608C2B49"/>
    <w:multiLevelType w:val="hybridMultilevel"/>
    <w:tmpl w:val="80440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075923"/>
    <w:multiLevelType w:val="hybridMultilevel"/>
    <w:tmpl w:val="ED64D8E8"/>
    <w:lvl w:ilvl="0" w:tplc="E2FA3F3A">
      <w:start w:val="1"/>
      <w:numFmt w:val="decimal"/>
      <w:lvlText w:val="%1)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6E797644"/>
    <w:multiLevelType w:val="hybridMultilevel"/>
    <w:tmpl w:val="15164F1E"/>
    <w:lvl w:ilvl="0" w:tplc="3A4AB86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7F4B43DE"/>
    <w:multiLevelType w:val="hybridMultilevel"/>
    <w:tmpl w:val="02108CCA"/>
    <w:lvl w:ilvl="0" w:tplc="9ED24D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2"/>
  </w:num>
  <w:num w:numId="4">
    <w:abstractNumId w:val="2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19"/>
  </w:num>
  <w:num w:numId="11">
    <w:abstractNumId w:val="11"/>
  </w:num>
  <w:num w:numId="12">
    <w:abstractNumId w:val="15"/>
  </w:num>
  <w:num w:numId="13">
    <w:abstractNumId w:val="26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  <w:num w:numId="18">
    <w:abstractNumId w:val="6"/>
  </w:num>
  <w:num w:numId="19">
    <w:abstractNumId w:val="24"/>
  </w:num>
  <w:num w:numId="20">
    <w:abstractNumId w:val="9"/>
  </w:num>
  <w:num w:numId="21">
    <w:abstractNumId w:val="20"/>
  </w:num>
  <w:num w:numId="22">
    <w:abstractNumId w:val="13"/>
  </w:num>
  <w:num w:numId="23">
    <w:abstractNumId w:val="16"/>
  </w:num>
  <w:num w:numId="24">
    <w:abstractNumId w:val="8"/>
  </w:num>
  <w:num w:numId="25">
    <w:abstractNumId w:val="21"/>
  </w:num>
  <w:num w:numId="26">
    <w:abstractNumId w:val="17"/>
  </w:num>
  <w:num w:numId="27">
    <w:abstractNumId w:val="27"/>
  </w:num>
  <w:num w:numId="28">
    <w:abstractNumId w:val="1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47"/>
    <w:rsid w:val="00014A5C"/>
    <w:rsid w:val="00014F54"/>
    <w:rsid w:val="00020421"/>
    <w:rsid w:val="0002245E"/>
    <w:rsid w:val="0002333D"/>
    <w:rsid w:val="00023DFC"/>
    <w:rsid w:val="000245D5"/>
    <w:rsid w:val="00026248"/>
    <w:rsid w:val="000311BE"/>
    <w:rsid w:val="00033943"/>
    <w:rsid w:val="00041625"/>
    <w:rsid w:val="00042AA0"/>
    <w:rsid w:val="00045784"/>
    <w:rsid w:val="00047849"/>
    <w:rsid w:val="000505C6"/>
    <w:rsid w:val="00071E8D"/>
    <w:rsid w:val="00073516"/>
    <w:rsid w:val="00073CD0"/>
    <w:rsid w:val="000749CA"/>
    <w:rsid w:val="000820B0"/>
    <w:rsid w:val="00086E25"/>
    <w:rsid w:val="00094010"/>
    <w:rsid w:val="000C4340"/>
    <w:rsid w:val="000C44C9"/>
    <w:rsid w:val="000C7B95"/>
    <w:rsid w:val="000D03FB"/>
    <w:rsid w:val="000D3FBF"/>
    <w:rsid w:val="000D505B"/>
    <w:rsid w:val="000D634F"/>
    <w:rsid w:val="000D75DC"/>
    <w:rsid w:val="000F0B74"/>
    <w:rsid w:val="001022AD"/>
    <w:rsid w:val="00105385"/>
    <w:rsid w:val="001066AD"/>
    <w:rsid w:val="00107852"/>
    <w:rsid w:val="001112B8"/>
    <w:rsid w:val="00111E3A"/>
    <w:rsid w:val="0011500A"/>
    <w:rsid w:val="00120BE2"/>
    <w:rsid w:val="00120F0A"/>
    <w:rsid w:val="00124555"/>
    <w:rsid w:val="0012544A"/>
    <w:rsid w:val="00125B59"/>
    <w:rsid w:val="001268D4"/>
    <w:rsid w:val="0013046A"/>
    <w:rsid w:val="001320D3"/>
    <w:rsid w:val="001346B0"/>
    <w:rsid w:val="001461BC"/>
    <w:rsid w:val="00147FF7"/>
    <w:rsid w:val="00154A87"/>
    <w:rsid w:val="00157AE7"/>
    <w:rsid w:val="001601C6"/>
    <w:rsid w:val="00172C29"/>
    <w:rsid w:val="00191CFC"/>
    <w:rsid w:val="0019280C"/>
    <w:rsid w:val="001973F3"/>
    <w:rsid w:val="001A48BF"/>
    <w:rsid w:val="001A6CDC"/>
    <w:rsid w:val="001A739F"/>
    <w:rsid w:val="001A7F6F"/>
    <w:rsid w:val="001B4AD8"/>
    <w:rsid w:val="001B6915"/>
    <w:rsid w:val="001B6D30"/>
    <w:rsid w:val="001C720F"/>
    <w:rsid w:val="001D3477"/>
    <w:rsid w:val="001D3540"/>
    <w:rsid w:val="001D4D15"/>
    <w:rsid w:val="001D52AC"/>
    <w:rsid w:val="001E05D0"/>
    <w:rsid w:val="001E4DB9"/>
    <w:rsid w:val="001F15EC"/>
    <w:rsid w:val="001F745D"/>
    <w:rsid w:val="00211536"/>
    <w:rsid w:val="002150FE"/>
    <w:rsid w:val="00216766"/>
    <w:rsid w:val="00221CA9"/>
    <w:rsid w:val="00225E69"/>
    <w:rsid w:val="00231E83"/>
    <w:rsid w:val="00235232"/>
    <w:rsid w:val="002430DF"/>
    <w:rsid w:val="0024348B"/>
    <w:rsid w:val="00244B8D"/>
    <w:rsid w:val="00262E44"/>
    <w:rsid w:val="00263601"/>
    <w:rsid w:val="00266515"/>
    <w:rsid w:val="00267649"/>
    <w:rsid w:val="00295906"/>
    <w:rsid w:val="0029599F"/>
    <w:rsid w:val="002A03B5"/>
    <w:rsid w:val="002A4599"/>
    <w:rsid w:val="002B1C99"/>
    <w:rsid w:val="002B791A"/>
    <w:rsid w:val="002C2E0B"/>
    <w:rsid w:val="002D1634"/>
    <w:rsid w:val="002E189A"/>
    <w:rsid w:val="002F2D1E"/>
    <w:rsid w:val="002F2EC3"/>
    <w:rsid w:val="002F591A"/>
    <w:rsid w:val="0030784E"/>
    <w:rsid w:val="003120DF"/>
    <w:rsid w:val="0031406B"/>
    <w:rsid w:val="003207A6"/>
    <w:rsid w:val="0032310D"/>
    <w:rsid w:val="00323D27"/>
    <w:rsid w:val="00330DB5"/>
    <w:rsid w:val="00331376"/>
    <w:rsid w:val="00332683"/>
    <w:rsid w:val="00333642"/>
    <w:rsid w:val="003341ED"/>
    <w:rsid w:val="00336D40"/>
    <w:rsid w:val="00337B2B"/>
    <w:rsid w:val="00352248"/>
    <w:rsid w:val="00363F0E"/>
    <w:rsid w:val="00370431"/>
    <w:rsid w:val="00372681"/>
    <w:rsid w:val="003750D4"/>
    <w:rsid w:val="003751C0"/>
    <w:rsid w:val="003770BF"/>
    <w:rsid w:val="00377296"/>
    <w:rsid w:val="00377470"/>
    <w:rsid w:val="00382C3C"/>
    <w:rsid w:val="00386499"/>
    <w:rsid w:val="003872C3"/>
    <w:rsid w:val="003B5E47"/>
    <w:rsid w:val="003D6CBC"/>
    <w:rsid w:val="003E7F4D"/>
    <w:rsid w:val="0040569F"/>
    <w:rsid w:val="00410836"/>
    <w:rsid w:val="004145BC"/>
    <w:rsid w:val="00414F05"/>
    <w:rsid w:val="00442333"/>
    <w:rsid w:val="0044581F"/>
    <w:rsid w:val="00453BFC"/>
    <w:rsid w:val="00454945"/>
    <w:rsid w:val="004567F8"/>
    <w:rsid w:val="00457F0B"/>
    <w:rsid w:val="00464BB5"/>
    <w:rsid w:val="00467951"/>
    <w:rsid w:val="00471005"/>
    <w:rsid w:val="0047400B"/>
    <w:rsid w:val="00482E82"/>
    <w:rsid w:val="0048390E"/>
    <w:rsid w:val="00484431"/>
    <w:rsid w:val="0049170F"/>
    <w:rsid w:val="00491A27"/>
    <w:rsid w:val="00492A39"/>
    <w:rsid w:val="0049680B"/>
    <w:rsid w:val="004B1C20"/>
    <w:rsid w:val="004B22B3"/>
    <w:rsid w:val="004B3555"/>
    <w:rsid w:val="004B6B33"/>
    <w:rsid w:val="004C0D70"/>
    <w:rsid w:val="004C31A0"/>
    <w:rsid w:val="004D4CE0"/>
    <w:rsid w:val="004D66DD"/>
    <w:rsid w:val="004E05E2"/>
    <w:rsid w:val="004E07CA"/>
    <w:rsid w:val="004E3750"/>
    <w:rsid w:val="004E628D"/>
    <w:rsid w:val="004F4747"/>
    <w:rsid w:val="004F4D82"/>
    <w:rsid w:val="004F6B6A"/>
    <w:rsid w:val="00501FD1"/>
    <w:rsid w:val="00511E2C"/>
    <w:rsid w:val="00512AB0"/>
    <w:rsid w:val="00514216"/>
    <w:rsid w:val="0051622D"/>
    <w:rsid w:val="005244B9"/>
    <w:rsid w:val="00527BC0"/>
    <w:rsid w:val="00531AFD"/>
    <w:rsid w:val="0053538A"/>
    <w:rsid w:val="005415CA"/>
    <w:rsid w:val="005416A8"/>
    <w:rsid w:val="005448BA"/>
    <w:rsid w:val="00551181"/>
    <w:rsid w:val="00556EE1"/>
    <w:rsid w:val="005702EE"/>
    <w:rsid w:val="00571671"/>
    <w:rsid w:val="00574016"/>
    <w:rsid w:val="00577A16"/>
    <w:rsid w:val="005874E8"/>
    <w:rsid w:val="00595A93"/>
    <w:rsid w:val="005A24AC"/>
    <w:rsid w:val="005A2889"/>
    <w:rsid w:val="005A798B"/>
    <w:rsid w:val="005B099C"/>
    <w:rsid w:val="005B22C2"/>
    <w:rsid w:val="005B2441"/>
    <w:rsid w:val="005C0665"/>
    <w:rsid w:val="005C5224"/>
    <w:rsid w:val="005D29D0"/>
    <w:rsid w:val="005D79D4"/>
    <w:rsid w:val="005E558B"/>
    <w:rsid w:val="005E635E"/>
    <w:rsid w:val="005F7D98"/>
    <w:rsid w:val="00600DFB"/>
    <w:rsid w:val="00603FAF"/>
    <w:rsid w:val="006108BC"/>
    <w:rsid w:val="00610921"/>
    <w:rsid w:val="00610DC9"/>
    <w:rsid w:val="0061108E"/>
    <w:rsid w:val="00615126"/>
    <w:rsid w:val="006259FF"/>
    <w:rsid w:val="00633D23"/>
    <w:rsid w:val="00641241"/>
    <w:rsid w:val="00642792"/>
    <w:rsid w:val="00644E03"/>
    <w:rsid w:val="00645324"/>
    <w:rsid w:val="0065035C"/>
    <w:rsid w:val="00650D5E"/>
    <w:rsid w:val="006555DC"/>
    <w:rsid w:val="00657EBC"/>
    <w:rsid w:val="0066459A"/>
    <w:rsid w:val="00665711"/>
    <w:rsid w:val="00681AD9"/>
    <w:rsid w:val="00682831"/>
    <w:rsid w:val="00687F8F"/>
    <w:rsid w:val="00691BFF"/>
    <w:rsid w:val="006964E4"/>
    <w:rsid w:val="006A578C"/>
    <w:rsid w:val="006A64B0"/>
    <w:rsid w:val="006B00EE"/>
    <w:rsid w:val="006B0565"/>
    <w:rsid w:val="006B0E6F"/>
    <w:rsid w:val="006B21FD"/>
    <w:rsid w:val="006B7107"/>
    <w:rsid w:val="006B796B"/>
    <w:rsid w:val="006C0F10"/>
    <w:rsid w:val="006C5393"/>
    <w:rsid w:val="006E0748"/>
    <w:rsid w:val="006E68A4"/>
    <w:rsid w:val="006E6B97"/>
    <w:rsid w:val="006F18A3"/>
    <w:rsid w:val="006F19DA"/>
    <w:rsid w:val="006F1E3F"/>
    <w:rsid w:val="006F31BF"/>
    <w:rsid w:val="006F3407"/>
    <w:rsid w:val="006F350B"/>
    <w:rsid w:val="00704A6D"/>
    <w:rsid w:val="00705C6F"/>
    <w:rsid w:val="00706470"/>
    <w:rsid w:val="00710E2D"/>
    <w:rsid w:val="007121B1"/>
    <w:rsid w:val="007131F2"/>
    <w:rsid w:val="00717891"/>
    <w:rsid w:val="00721C6D"/>
    <w:rsid w:val="00722558"/>
    <w:rsid w:val="0072368A"/>
    <w:rsid w:val="00725242"/>
    <w:rsid w:val="00726E3F"/>
    <w:rsid w:val="00740453"/>
    <w:rsid w:val="00741196"/>
    <w:rsid w:val="00742400"/>
    <w:rsid w:val="00742AC7"/>
    <w:rsid w:val="00743585"/>
    <w:rsid w:val="00751637"/>
    <w:rsid w:val="0076093E"/>
    <w:rsid w:val="0076323D"/>
    <w:rsid w:val="00771597"/>
    <w:rsid w:val="00771735"/>
    <w:rsid w:val="007774A1"/>
    <w:rsid w:val="00781C5E"/>
    <w:rsid w:val="00794A11"/>
    <w:rsid w:val="007965B5"/>
    <w:rsid w:val="007972E8"/>
    <w:rsid w:val="007A1675"/>
    <w:rsid w:val="007A5B70"/>
    <w:rsid w:val="007B1C06"/>
    <w:rsid w:val="007C748F"/>
    <w:rsid w:val="007D1C58"/>
    <w:rsid w:val="007D538F"/>
    <w:rsid w:val="007E3CB5"/>
    <w:rsid w:val="007F4330"/>
    <w:rsid w:val="0080500B"/>
    <w:rsid w:val="00805332"/>
    <w:rsid w:val="00814BD6"/>
    <w:rsid w:val="0081561C"/>
    <w:rsid w:val="008174E4"/>
    <w:rsid w:val="00821A66"/>
    <w:rsid w:val="00836400"/>
    <w:rsid w:val="00836D9C"/>
    <w:rsid w:val="0084042A"/>
    <w:rsid w:val="008478E4"/>
    <w:rsid w:val="008510FC"/>
    <w:rsid w:val="00851874"/>
    <w:rsid w:val="00854596"/>
    <w:rsid w:val="00855D68"/>
    <w:rsid w:val="00864A1B"/>
    <w:rsid w:val="00865715"/>
    <w:rsid w:val="00867242"/>
    <w:rsid w:val="00881060"/>
    <w:rsid w:val="008815D3"/>
    <w:rsid w:val="008A5BAB"/>
    <w:rsid w:val="008A7253"/>
    <w:rsid w:val="008B2495"/>
    <w:rsid w:val="008B3B90"/>
    <w:rsid w:val="008B44A1"/>
    <w:rsid w:val="008B5942"/>
    <w:rsid w:val="008C0B41"/>
    <w:rsid w:val="008C1539"/>
    <w:rsid w:val="008C26F5"/>
    <w:rsid w:val="008C7577"/>
    <w:rsid w:val="008D0168"/>
    <w:rsid w:val="008D0B0A"/>
    <w:rsid w:val="008D307F"/>
    <w:rsid w:val="008D3ABF"/>
    <w:rsid w:val="008E5CFD"/>
    <w:rsid w:val="008F1ECA"/>
    <w:rsid w:val="008F2B7A"/>
    <w:rsid w:val="008F3F96"/>
    <w:rsid w:val="00900ADA"/>
    <w:rsid w:val="00901863"/>
    <w:rsid w:val="00903FEA"/>
    <w:rsid w:val="0090405E"/>
    <w:rsid w:val="00904487"/>
    <w:rsid w:val="00904750"/>
    <w:rsid w:val="00904B25"/>
    <w:rsid w:val="009074A0"/>
    <w:rsid w:val="00932A71"/>
    <w:rsid w:val="00941E85"/>
    <w:rsid w:val="009441D0"/>
    <w:rsid w:val="00952176"/>
    <w:rsid w:val="00954778"/>
    <w:rsid w:val="00954CF1"/>
    <w:rsid w:val="009609E6"/>
    <w:rsid w:val="00962D47"/>
    <w:rsid w:val="00962F65"/>
    <w:rsid w:val="00964134"/>
    <w:rsid w:val="009652D1"/>
    <w:rsid w:val="00965E3D"/>
    <w:rsid w:val="00966082"/>
    <w:rsid w:val="00966AA4"/>
    <w:rsid w:val="00972A91"/>
    <w:rsid w:val="00972FA9"/>
    <w:rsid w:val="00984107"/>
    <w:rsid w:val="00991379"/>
    <w:rsid w:val="00995059"/>
    <w:rsid w:val="009967A2"/>
    <w:rsid w:val="009A0C21"/>
    <w:rsid w:val="009A4404"/>
    <w:rsid w:val="009A4DD9"/>
    <w:rsid w:val="009A51CE"/>
    <w:rsid w:val="009A5ACB"/>
    <w:rsid w:val="009B4A19"/>
    <w:rsid w:val="009B4E2B"/>
    <w:rsid w:val="009C1BC1"/>
    <w:rsid w:val="009C210C"/>
    <w:rsid w:val="009C3686"/>
    <w:rsid w:val="009C478C"/>
    <w:rsid w:val="009C4F78"/>
    <w:rsid w:val="009D7C84"/>
    <w:rsid w:val="009E2025"/>
    <w:rsid w:val="009E3508"/>
    <w:rsid w:val="009E7F46"/>
    <w:rsid w:val="009F4BFF"/>
    <w:rsid w:val="009F7E4D"/>
    <w:rsid w:val="00A02D25"/>
    <w:rsid w:val="00A032E3"/>
    <w:rsid w:val="00A12724"/>
    <w:rsid w:val="00A20362"/>
    <w:rsid w:val="00A254B3"/>
    <w:rsid w:val="00A323F0"/>
    <w:rsid w:val="00A34985"/>
    <w:rsid w:val="00A35F78"/>
    <w:rsid w:val="00A551E5"/>
    <w:rsid w:val="00A638EA"/>
    <w:rsid w:val="00A7240A"/>
    <w:rsid w:val="00A7289E"/>
    <w:rsid w:val="00A7360F"/>
    <w:rsid w:val="00A747B3"/>
    <w:rsid w:val="00AA1C4E"/>
    <w:rsid w:val="00AA3F71"/>
    <w:rsid w:val="00AA73E7"/>
    <w:rsid w:val="00AB02B7"/>
    <w:rsid w:val="00AC2175"/>
    <w:rsid w:val="00AC2DE0"/>
    <w:rsid w:val="00AD176D"/>
    <w:rsid w:val="00AD33BE"/>
    <w:rsid w:val="00AD34A5"/>
    <w:rsid w:val="00AD5F3C"/>
    <w:rsid w:val="00AD680C"/>
    <w:rsid w:val="00AD75E4"/>
    <w:rsid w:val="00AD77DA"/>
    <w:rsid w:val="00AE7959"/>
    <w:rsid w:val="00AF0D11"/>
    <w:rsid w:val="00B00449"/>
    <w:rsid w:val="00B04AAA"/>
    <w:rsid w:val="00B04C56"/>
    <w:rsid w:val="00B109E7"/>
    <w:rsid w:val="00B2092D"/>
    <w:rsid w:val="00B229F0"/>
    <w:rsid w:val="00B265B1"/>
    <w:rsid w:val="00B30903"/>
    <w:rsid w:val="00B32416"/>
    <w:rsid w:val="00B4075D"/>
    <w:rsid w:val="00B41ACB"/>
    <w:rsid w:val="00B43C26"/>
    <w:rsid w:val="00B44B33"/>
    <w:rsid w:val="00B45D32"/>
    <w:rsid w:val="00B478D1"/>
    <w:rsid w:val="00B52276"/>
    <w:rsid w:val="00B52B7A"/>
    <w:rsid w:val="00B6208A"/>
    <w:rsid w:val="00B6209E"/>
    <w:rsid w:val="00B636B1"/>
    <w:rsid w:val="00B6635A"/>
    <w:rsid w:val="00B667CE"/>
    <w:rsid w:val="00B716B9"/>
    <w:rsid w:val="00B7249C"/>
    <w:rsid w:val="00B732F8"/>
    <w:rsid w:val="00B75B6A"/>
    <w:rsid w:val="00B770D1"/>
    <w:rsid w:val="00B934F5"/>
    <w:rsid w:val="00B94CB8"/>
    <w:rsid w:val="00BA33EF"/>
    <w:rsid w:val="00BA4291"/>
    <w:rsid w:val="00BA7009"/>
    <w:rsid w:val="00BB04DB"/>
    <w:rsid w:val="00BB0E70"/>
    <w:rsid w:val="00BB48A1"/>
    <w:rsid w:val="00BC1C93"/>
    <w:rsid w:val="00BC3FDE"/>
    <w:rsid w:val="00BC5FE7"/>
    <w:rsid w:val="00BD2E6D"/>
    <w:rsid w:val="00BD4D89"/>
    <w:rsid w:val="00BE16D9"/>
    <w:rsid w:val="00BE1C2E"/>
    <w:rsid w:val="00BE274E"/>
    <w:rsid w:val="00BF1D02"/>
    <w:rsid w:val="00BF5C07"/>
    <w:rsid w:val="00BF7A45"/>
    <w:rsid w:val="00C016AF"/>
    <w:rsid w:val="00C01BDC"/>
    <w:rsid w:val="00C030AB"/>
    <w:rsid w:val="00C0738A"/>
    <w:rsid w:val="00C1215F"/>
    <w:rsid w:val="00C21EE4"/>
    <w:rsid w:val="00C30FCC"/>
    <w:rsid w:val="00C47B8F"/>
    <w:rsid w:val="00C510E4"/>
    <w:rsid w:val="00C52E0B"/>
    <w:rsid w:val="00C53C79"/>
    <w:rsid w:val="00C62370"/>
    <w:rsid w:val="00C74789"/>
    <w:rsid w:val="00C76AE8"/>
    <w:rsid w:val="00C86170"/>
    <w:rsid w:val="00C914F0"/>
    <w:rsid w:val="00C96B8A"/>
    <w:rsid w:val="00C97B99"/>
    <w:rsid w:val="00CA31CC"/>
    <w:rsid w:val="00CA489E"/>
    <w:rsid w:val="00CA565A"/>
    <w:rsid w:val="00CA68F4"/>
    <w:rsid w:val="00CA6A3F"/>
    <w:rsid w:val="00CB1602"/>
    <w:rsid w:val="00CB1E55"/>
    <w:rsid w:val="00CB2B1D"/>
    <w:rsid w:val="00CB5897"/>
    <w:rsid w:val="00CC4C0A"/>
    <w:rsid w:val="00CC5834"/>
    <w:rsid w:val="00CD207B"/>
    <w:rsid w:val="00CD681C"/>
    <w:rsid w:val="00CF0657"/>
    <w:rsid w:val="00CF091E"/>
    <w:rsid w:val="00CF3C44"/>
    <w:rsid w:val="00D01994"/>
    <w:rsid w:val="00D03F0A"/>
    <w:rsid w:val="00D06509"/>
    <w:rsid w:val="00D10448"/>
    <w:rsid w:val="00D12C8A"/>
    <w:rsid w:val="00D147FA"/>
    <w:rsid w:val="00D25E12"/>
    <w:rsid w:val="00D26A05"/>
    <w:rsid w:val="00D37E5D"/>
    <w:rsid w:val="00D43031"/>
    <w:rsid w:val="00D46107"/>
    <w:rsid w:val="00D52901"/>
    <w:rsid w:val="00D5505C"/>
    <w:rsid w:val="00D55E71"/>
    <w:rsid w:val="00D65576"/>
    <w:rsid w:val="00D67488"/>
    <w:rsid w:val="00D67809"/>
    <w:rsid w:val="00D67B30"/>
    <w:rsid w:val="00D712A6"/>
    <w:rsid w:val="00D733E9"/>
    <w:rsid w:val="00D81523"/>
    <w:rsid w:val="00D82AA5"/>
    <w:rsid w:val="00D839CB"/>
    <w:rsid w:val="00D85270"/>
    <w:rsid w:val="00D860AD"/>
    <w:rsid w:val="00D936BC"/>
    <w:rsid w:val="00D941E4"/>
    <w:rsid w:val="00DB1122"/>
    <w:rsid w:val="00DB6752"/>
    <w:rsid w:val="00DC27B9"/>
    <w:rsid w:val="00DC5922"/>
    <w:rsid w:val="00DD4909"/>
    <w:rsid w:val="00DD7BB6"/>
    <w:rsid w:val="00DE0992"/>
    <w:rsid w:val="00DE62CC"/>
    <w:rsid w:val="00DF515A"/>
    <w:rsid w:val="00DF630D"/>
    <w:rsid w:val="00DF6A08"/>
    <w:rsid w:val="00E0483D"/>
    <w:rsid w:val="00E106F0"/>
    <w:rsid w:val="00E14566"/>
    <w:rsid w:val="00E1476B"/>
    <w:rsid w:val="00E202ED"/>
    <w:rsid w:val="00E20D1D"/>
    <w:rsid w:val="00E23FF4"/>
    <w:rsid w:val="00E26490"/>
    <w:rsid w:val="00E27289"/>
    <w:rsid w:val="00E276F1"/>
    <w:rsid w:val="00E3011B"/>
    <w:rsid w:val="00E404E8"/>
    <w:rsid w:val="00E4218A"/>
    <w:rsid w:val="00E46E96"/>
    <w:rsid w:val="00E4758D"/>
    <w:rsid w:val="00E50018"/>
    <w:rsid w:val="00E50B75"/>
    <w:rsid w:val="00E53EA4"/>
    <w:rsid w:val="00E56121"/>
    <w:rsid w:val="00E61EF2"/>
    <w:rsid w:val="00E62217"/>
    <w:rsid w:val="00E6348C"/>
    <w:rsid w:val="00E655E4"/>
    <w:rsid w:val="00E66C68"/>
    <w:rsid w:val="00E70E5A"/>
    <w:rsid w:val="00E84941"/>
    <w:rsid w:val="00E85A01"/>
    <w:rsid w:val="00E925EE"/>
    <w:rsid w:val="00E94DD4"/>
    <w:rsid w:val="00EA03BA"/>
    <w:rsid w:val="00EB0533"/>
    <w:rsid w:val="00EB0C49"/>
    <w:rsid w:val="00EC14DD"/>
    <w:rsid w:val="00EC2B87"/>
    <w:rsid w:val="00EC3DBC"/>
    <w:rsid w:val="00ED17E2"/>
    <w:rsid w:val="00ED5F60"/>
    <w:rsid w:val="00EE0E0D"/>
    <w:rsid w:val="00EE4D60"/>
    <w:rsid w:val="00EE7255"/>
    <w:rsid w:val="00EF077B"/>
    <w:rsid w:val="00EF3FFB"/>
    <w:rsid w:val="00EF4BB4"/>
    <w:rsid w:val="00F156BA"/>
    <w:rsid w:val="00F1704D"/>
    <w:rsid w:val="00F24C62"/>
    <w:rsid w:val="00F24EE7"/>
    <w:rsid w:val="00F254C0"/>
    <w:rsid w:val="00F26420"/>
    <w:rsid w:val="00F26DD2"/>
    <w:rsid w:val="00F3233B"/>
    <w:rsid w:val="00F32C65"/>
    <w:rsid w:val="00F33FD5"/>
    <w:rsid w:val="00F345E0"/>
    <w:rsid w:val="00F370A3"/>
    <w:rsid w:val="00F417C1"/>
    <w:rsid w:val="00F433E2"/>
    <w:rsid w:val="00F4511C"/>
    <w:rsid w:val="00F47A8F"/>
    <w:rsid w:val="00F53309"/>
    <w:rsid w:val="00F56E14"/>
    <w:rsid w:val="00F60980"/>
    <w:rsid w:val="00F66E44"/>
    <w:rsid w:val="00F6754B"/>
    <w:rsid w:val="00F8354D"/>
    <w:rsid w:val="00F85E6B"/>
    <w:rsid w:val="00F86C01"/>
    <w:rsid w:val="00F878FB"/>
    <w:rsid w:val="00F969DD"/>
    <w:rsid w:val="00FA4CE3"/>
    <w:rsid w:val="00FA6699"/>
    <w:rsid w:val="00FB4A8D"/>
    <w:rsid w:val="00FB5A16"/>
    <w:rsid w:val="00FB68B8"/>
    <w:rsid w:val="00FB6943"/>
    <w:rsid w:val="00FC1145"/>
    <w:rsid w:val="00FE61AA"/>
    <w:rsid w:val="00FF0333"/>
    <w:rsid w:val="00FF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47"/>
    <w:rPr>
      <w:sz w:val="28"/>
    </w:rPr>
  </w:style>
  <w:style w:type="paragraph" w:styleId="1">
    <w:name w:val="heading 1"/>
    <w:basedOn w:val="a"/>
    <w:next w:val="a"/>
    <w:qFormat/>
    <w:rsid w:val="004F474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4747"/>
    <w:pPr>
      <w:jc w:val="both"/>
    </w:pPr>
    <w:rPr>
      <w:sz w:val="26"/>
    </w:rPr>
  </w:style>
  <w:style w:type="paragraph" w:styleId="a4">
    <w:name w:val="header"/>
    <w:basedOn w:val="a"/>
    <w:rsid w:val="008B24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B2495"/>
  </w:style>
  <w:style w:type="character" w:styleId="a6">
    <w:name w:val="Strong"/>
    <w:basedOn w:val="a0"/>
    <w:qFormat/>
    <w:rsid w:val="00AD176D"/>
    <w:rPr>
      <w:b/>
      <w:bCs/>
    </w:rPr>
  </w:style>
  <w:style w:type="paragraph" w:customStyle="1" w:styleId="ConsPlusNormal">
    <w:name w:val="ConsPlusNormal"/>
    <w:link w:val="ConsPlusNormal0"/>
    <w:uiPriority w:val="99"/>
    <w:rsid w:val="00AD17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1"/>
    <w:basedOn w:val="a"/>
    <w:rsid w:val="00AD176D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11">
    <w:name w:val="1 Знак"/>
    <w:basedOn w:val="a"/>
    <w:rsid w:val="00F56E1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BB0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634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 Spacing"/>
    <w:qFormat/>
    <w:rsid w:val="00E6348C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341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33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3341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2st">
    <w:name w:val="tex2st"/>
    <w:basedOn w:val="a"/>
    <w:rsid w:val="003341E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semiHidden/>
    <w:rsid w:val="003341ED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CC4C0A"/>
    <w:pPr>
      <w:tabs>
        <w:tab w:val="center" w:pos="4677"/>
        <w:tab w:val="right" w:pos="9355"/>
      </w:tabs>
    </w:pPr>
  </w:style>
  <w:style w:type="character" w:customStyle="1" w:styleId="2">
    <w:name w:val="Основной текст (2)_"/>
    <w:basedOn w:val="a0"/>
    <w:link w:val="21"/>
    <w:rsid w:val="00642792"/>
    <w:rPr>
      <w:lang w:bidi="ar-SA"/>
    </w:rPr>
  </w:style>
  <w:style w:type="character" w:customStyle="1" w:styleId="ab">
    <w:name w:val="Подпись к таблице_"/>
    <w:basedOn w:val="a0"/>
    <w:link w:val="12"/>
    <w:rsid w:val="00642792"/>
    <w:rPr>
      <w:lang w:bidi="ar-SA"/>
    </w:rPr>
  </w:style>
  <w:style w:type="character" w:customStyle="1" w:styleId="ac">
    <w:name w:val="Подпись к таблице"/>
    <w:basedOn w:val="ab"/>
    <w:rsid w:val="00642792"/>
    <w:rPr>
      <w:u w:val="single"/>
      <w:lang w:bidi="ar-SA"/>
    </w:rPr>
  </w:style>
  <w:style w:type="character" w:customStyle="1" w:styleId="20">
    <w:name w:val="Основной текст (2) + Полужирный"/>
    <w:basedOn w:val="2"/>
    <w:rsid w:val="00642792"/>
    <w:rPr>
      <w:b/>
      <w:bCs/>
      <w:lang w:bidi="ar-SA"/>
    </w:rPr>
  </w:style>
  <w:style w:type="character" w:customStyle="1" w:styleId="22">
    <w:name w:val="Основной текст (2)"/>
    <w:basedOn w:val="2"/>
    <w:rsid w:val="00642792"/>
    <w:rPr>
      <w:lang w:bidi="ar-SA"/>
    </w:rPr>
  </w:style>
  <w:style w:type="character" w:customStyle="1" w:styleId="24pt">
    <w:name w:val="Основной текст (2) + 4 pt"/>
    <w:basedOn w:val="2"/>
    <w:rsid w:val="00642792"/>
    <w:rPr>
      <w:sz w:val="8"/>
      <w:szCs w:val="8"/>
      <w:lang w:bidi="ar-SA"/>
    </w:rPr>
  </w:style>
  <w:style w:type="paragraph" w:customStyle="1" w:styleId="21">
    <w:name w:val="Основной текст (2)1"/>
    <w:basedOn w:val="a"/>
    <w:link w:val="2"/>
    <w:rsid w:val="00642792"/>
    <w:pPr>
      <w:widowControl w:val="0"/>
      <w:shd w:val="clear" w:color="auto" w:fill="FFFFFF"/>
      <w:spacing w:line="274" w:lineRule="exact"/>
      <w:jc w:val="both"/>
    </w:pPr>
    <w:rPr>
      <w:sz w:val="20"/>
    </w:rPr>
  </w:style>
  <w:style w:type="paragraph" w:customStyle="1" w:styleId="12">
    <w:name w:val="Подпись к таблице1"/>
    <w:basedOn w:val="a"/>
    <w:link w:val="ab"/>
    <w:rsid w:val="00642792"/>
    <w:pPr>
      <w:widowControl w:val="0"/>
      <w:shd w:val="clear" w:color="auto" w:fill="FFFFFF"/>
      <w:spacing w:line="274" w:lineRule="exact"/>
      <w:ind w:firstLine="740"/>
      <w:jc w:val="both"/>
    </w:pPr>
    <w:rPr>
      <w:sz w:val="20"/>
    </w:rPr>
  </w:style>
  <w:style w:type="character" w:styleId="ad">
    <w:name w:val="Hyperlink"/>
    <w:rsid w:val="007D1C58"/>
    <w:rPr>
      <w:rFonts w:ascii="Arial" w:hAnsi="Arial" w:cs="Arial"/>
      <w:color w:val="0000FF"/>
      <w:u w:val="single"/>
    </w:rPr>
  </w:style>
  <w:style w:type="paragraph" w:styleId="ae">
    <w:name w:val="List Paragraph"/>
    <w:basedOn w:val="a"/>
    <w:uiPriority w:val="34"/>
    <w:qFormat/>
    <w:rsid w:val="00FB694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A3F71"/>
    <w:rPr>
      <w:rFonts w:ascii="Arial" w:hAnsi="Arial" w:cs="Arial"/>
    </w:rPr>
  </w:style>
  <w:style w:type="character" w:customStyle="1" w:styleId="3">
    <w:name w:val="Основной текст (3)_"/>
    <w:basedOn w:val="a0"/>
    <w:link w:val="30"/>
    <w:rsid w:val="00904750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4750"/>
    <w:pPr>
      <w:widowControl w:val="0"/>
      <w:shd w:val="clear" w:color="auto" w:fill="FFFFFF"/>
      <w:spacing w:line="0" w:lineRule="atLeast"/>
      <w:jc w:val="center"/>
    </w:pPr>
    <w:rPr>
      <w:b/>
      <w:bCs/>
      <w:sz w:val="20"/>
    </w:rPr>
  </w:style>
  <w:style w:type="character" w:customStyle="1" w:styleId="23">
    <w:name w:val="Заголовок №2_"/>
    <w:basedOn w:val="a0"/>
    <w:link w:val="24"/>
    <w:rsid w:val="00610DC9"/>
    <w:rPr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610DC9"/>
    <w:pPr>
      <w:widowControl w:val="0"/>
      <w:shd w:val="clear" w:color="auto" w:fill="FFFFFF"/>
      <w:spacing w:before="540" w:line="298" w:lineRule="exact"/>
      <w:jc w:val="center"/>
      <w:outlineLvl w:val="1"/>
    </w:pPr>
    <w:rPr>
      <w:b/>
      <w:bCs/>
      <w:sz w:val="20"/>
    </w:rPr>
  </w:style>
  <w:style w:type="paragraph" w:customStyle="1" w:styleId="Heading">
    <w:name w:val="Heading"/>
    <w:rsid w:val="0085187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gkh04</dc:creator>
  <cp:lastModifiedBy>Акимова Нина Дмитриевна</cp:lastModifiedBy>
  <cp:revision>8</cp:revision>
  <cp:lastPrinted>2024-02-29T13:05:00Z</cp:lastPrinted>
  <dcterms:created xsi:type="dcterms:W3CDTF">2024-02-29T12:52:00Z</dcterms:created>
  <dcterms:modified xsi:type="dcterms:W3CDTF">2024-03-04T08:53:00Z</dcterms:modified>
</cp:coreProperties>
</file>